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page" w:tblpXSpec="center" w:tblpYSpec="bottom"/>
        <w:tblOverlap w:val="never"/>
        <w:tblW w:w="0" w:type="auto"/>
        <w:tblBorders>
          <w:top w:val="dashed" w:sz="4" w:space="0" w:color="808080" w:themeColor="background1" w:themeShade="80"/>
          <w:insideH w:val="dashed" w:sz="4" w:space="0" w:color="auto"/>
          <w:insideV w:val="dashed" w:sz="4" w:space="0" w:color="auto"/>
        </w:tblBorders>
        <w:tblLook w:val="04A0" w:firstRow="1" w:lastRow="0" w:firstColumn="1" w:lastColumn="0" w:noHBand="0" w:noVBand="1"/>
      </w:tblPr>
      <w:tblGrid>
        <w:gridCol w:w="9360"/>
      </w:tblGrid>
      <w:tr w:rsidR="00EE289B">
        <w:trPr>
          <w:trHeight w:val="576"/>
        </w:trPr>
        <w:tc>
          <w:tcPr>
            <w:tcW w:w="9576" w:type="dxa"/>
            <w:vAlign w:val="bottom"/>
          </w:tcPr>
          <w:p w:rsidR="00EE289B" w:rsidRDefault="00EE289B"/>
        </w:tc>
      </w:tr>
    </w:tbl>
    <w:p w:rsidR="00EE289B" w:rsidRDefault="00EE289B"/>
    <w:tbl>
      <w:tblPr>
        <w:tblW w:w="5000" w:type="pct"/>
        <w:jc w:val="center"/>
        <w:tblBorders>
          <w:bottom w:val="dashed" w:sz="6" w:space="0" w:color="808080" w:themeColor="background1" w:themeShade="80"/>
        </w:tblBorders>
        <w:tblCellMar>
          <w:top w:w="115" w:type="dxa"/>
          <w:left w:w="115" w:type="dxa"/>
          <w:bottom w:w="115" w:type="dxa"/>
          <w:right w:w="115" w:type="dxa"/>
        </w:tblCellMar>
        <w:tblLook w:val="04A0" w:firstRow="1" w:lastRow="0" w:firstColumn="1" w:lastColumn="0" w:noHBand="0" w:noVBand="1"/>
      </w:tblPr>
      <w:tblGrid>
        <w:gridCol w:w="4676"/>
        <w:gridCol w:w="4684"/>
      </w:tblGrid>
      <w:tr w:rsidR="00EE289B">
        <w:trPr>
          <w:trHeight w:val="1800"/>
          <w:jc w:val="center"/>
        </w:trPr>
        <w:tc>
          <w:tcPr>
            <w:tcW w:w="4737" w:type="dxa"/>
            <w:tcMar>
              <w:left w:w="0" w:type="dxa"/>
              <w:right w:w="0" w:type="dxa"/>
            </w:tcMar>
            <w:vAlign w:val="bottom"/>
          </w:tcPr>
          <w:p w:rsidR="00EE289B" w:rsidRDefault="00EE289B">
            <w:pPr>
              <w:spacing w:after="0" w:line="240" w:lineRule="auto"/>
            </w:pPr>
          </w:p>
          <w:tbl>
            <w:tblPr>
              <w:tblW w:w="0" w:type="auto"/>
              <w:tblCellMar>
                <w:left w:w="0" w:type="dxa"/>
                <w:right w:w="0" w:type="dxa"/>
              </w:tblCellMar>
              <w:tblLook w:val="04A0" w:firstRow="1" w:lastRow="0" w:firstColumn="1" w:lastColumn="0" w:noHBand="0" w:noVBand="1"/>
            </w:tblPr>
            <w:tblGrid>
              <w:gridCol w:w="235"/>
              <w:gridCol w:w="4441"/>
            </w:tblGrid>
            <w:tr w:rsidR="00EE289B">
              <w:trPr>
                <w:trHeight w:val="1080"/>
              </w:trPr>
              <w:tc>
                <w:tcPr>
                  <w:tcW w:w="238" w:type="dxa"/>
                </w:tcPr>
                <w:p w:rsidR="00EE289B" w:rsidRDefault="00EE289B">
                  <w:pPr>
                    <w:pStyle w:val="RecipientAddress"/>
                    <w:spacing w:after="0" w:line="240" w:lineRule="auto"/>
                  </w:pPr>
                </w:p>
              </w:tc>
              <w:tc>
                <w:tcPr>
                  <w:tcW w:w="4484" w:type="dxa"/>
                </w:tcPr>
                <w:p w:rsidR="00EE289B" w:rsidRDefault="00EE289B">
                  <w:pPr>
                    <w:pStyle w:val="RecipientName"/>
                    <w:spacing w:after="0" w:line="240" w:lineRule="auto"/>
                  </w:pPr>
                  <w:bookmarkStart w:id="0" w:name="_GoBack"/>
                  <w:bookmarkEnd w:id="0"/>
                </w:p>
              </w:tc>
            </w:tr>
            <w:tr w:rsidR="00EE289B">
              <w:tc>
                <w:tcPr>
                  <w:tcW w:w="238" w:type="dxa"/>
                </w:tcPr>
                <w:p w:rsidR="00EE289B" w:rsidRDefault="00EE289B">
                  <w:pPr>
                    <w:pStyle w:val="NoSpacing"/>
                    <w:rPr>
                      <w:color w:val="9FB8CD" w:themeColor="accent2"/>
                      <w:sz w:val="36"/>
                      <w:szCs w:val="36"/>
                    </w:rPr>
                  </w:pPr>
                </w:p>
                <w:p w:rsidR="00685638" w:rsidRDefault="00685638">
                  <w:pPr>
                    <w:pStyle w:val="NoSpacing"/>
                    <w:rPr>
                      <w:color w:val="9FB8CD" w:themeColor="accent2"/>
                      <w:sz w:val="36"/>
                      <w:szCs w:val="36"/>
                    </w:rPr>
                  </w:pPr>
                </w:p>
                <w:p w:rsidR="00685638" w:rsidRDefault="00685638">
                  <w:pPr>
                    <w:pStyle w:val="NoSpacing"/>
                    <w:rPr>
                      <w:color w:val="9FB8CD" w:themeColor="accent2"/>
                      <w:sz w:val="36"/>
                      <w:szCs w:val="36"/>
                    </w:rPr>
                  </w:pPr>
                </w:p>
              </w:tc>
              <w:tc>
                <w:tcPr>
                  <w:tcW w:w="4484" w:type="dxa"/>
                </w:tcPr>
                <w:p w:rsidR="00685638" w:rsidRDefault="00685638">
                  <w:pPr>
                    <w:pStyle w:val="RecipientName"/>
                    <w:spacing w:after="0" w:line="240" w:lineRule="auto"/>
                    <w:rPr>
                      <w:color w:val="727CA3" w:themeColor="accent1"/>
                    </w:rPr>
                  </w:pPr>
                </w:p>
                <w:p w:rsidR="00EE289B" w:rsidRDefault="00B741EF">
                  <w:pPr>
                    <w:pStyle w:val="RecipientName"/>
                    <w:spacing w:after="0" w:line="240" w:lineRule="auto"/>
                    <w:rPr>
                      <w:color w:val="727CA3" w:themeColor="accent1"/>
                    </w:rPr>
                  </w:pPr>
                  <w:r>
                    <w:rPr>
                      <w:color w:val="727CA3" w:themeColor="accent1"/>
                    </w:rPr>
                    <w:t>Stor</w:t>
                  </w:r>
                  <w:r w:rsidR="00685638">
                    <w:rPr>
                      <w:color w:val="727CA3" w:themeColor="accent1"/>
                    </w:rPr>
                    <w:t>y Homes</w:t>
                  </w:r>
                </w:p>
                <w:p w:rsidR="00685638" w:rsidRDefault="00B741EF">
                  <w:pPr>
                    <w:pStyle w:val="RecipientName"/>
                    <w:spacing w:after="0" w:line="240" w:lineRule="auto"/>
                    <w:rPr>
                      <w:color w:val="727CA3" w:themeColor="accent1"/>
                    </w:rPr>
                  </w:pPr>
                  <w:r>
                    <w:rPr>
                      <w:color w:val="727CA3" w:themeColor="accent1"/>
                    </w:rPr>
                    <w:t>Stor</w:t>
                  </w:r>
                  <w:r w:rsidR="00685638">
                    <w:rPr>
                      <w:color w:val="727CA3" w:themeColor="accent1"/>
                    </w:rPr>
                    <w:t>y Way</w:t>
                  </w:r>
                </w:p>
                <w:p w:rsidR="00685638" w:rsidRDefault="00685638">
                  <w:pPr>
                    <w:pStyle w:val="RecipientName"/>
                    <w:spacing w:after="0" w:line="240" w:lineRule="auto"/>
                    <w:rPr>
                      <w:color w:val="727CA3" w:themeColor="accent1"/>
                    </w:rPr>
                  </w:pPr>
                  <w:r>
                    <w:rPr>
                      <w:color w:val="727CA3" w:themeColor="accent1"/>
                    </w:rPr>
                    <w:t>Lords House</w:t>
                  </w:r>
                </w:p>
                <w:p w:rsidR="00685638" w:rsidRDefault="00685638">
                  <w:pPr>
                    <w:pStyle w:val="RecipientName"/>
                    <w:spacing w:after="0" w:line="240" w:lineRule="auto"/>
                    <w:rPr>
                      <w:color w:val="727CA3" w:themeColor="accent1"/>
                    </w:rPr>
                  </w:pPr>
                  <w:r>
                    <w:rPr>
                      <w:color w:val="727CA3" w:themeColor="accent1"/>
                    </w:rPr>
                    <w:t>Carlisle</w:t>
                  </w:r>
                </w:p>
                <w:p w:rsidR="00EE289B" w:rsidRPr="00685638" w:rsidRDefault="00685638" w:rsidP="00685638">
                  <w:pPr>
                    <w:pStyle w:val="RecipientName"/>
                    <w:spacing w:after="0" w:line="240" w:lineRule="auto"/>
                    <w:rPr>
                      <w:color w:val="727CA3" w:themeColor="accent1"/>
                    </w:rPr>
                  </w:pPr>
                  <w:r>
                    <w:rPr>
                      <w:color w:val="727CA3" w:themeColor="accent1"/>
                    </w:rPr>
                    <w:t>CA6 4SL</w:t>
                  </w:r>
                </w:p>
                <w:p w:rsidR="00EE289B" w:rsidRDefault="00C652BC" w:rsidP="00685638">
                  <w:pPr>
                    <w:pStyle w:val="RecipientAddress"/>
                    <w:spacing w:after="0" w:line="240" w:lineRule="auto"/>
                  </w:pPr>
                  <w:r>
                    <w:t xml:space="preserve">Phone: </w:t>
                  </w:r>
                  <w:r w:rsidR="00685638">
                    <w:t>01228 404550</w:t>
                  </w:r>
                </w:p>
              </w:tc>
            </w:tr>
          </w:tbl>
          <w:p w:rsidR="00EE289B" w:rsidRDefault="00EE289B">
            <w:pPr>
              <w:pStyle w:val="RecipientAddress"/>
              <w:spacing w:after="0" w:line="240" w:lineRule="auto"/>
            </w:pPr>
          </w:p>
        </w:tc>
        <w:tc>
          <w:tcPr>
            <w:tcW w:w="4738" w:type="dxa"/>
          </w:tcPr>
          <w:sdt>
            <w:sdtPr>
              <w:id w:val="132277233"/>
              <w:placeholder>
                <w:docPart w:val="7CD38AF388F445DB8596684B85A5ACD2"/>
              </w:placeholder>
              <w:dataBinding w:prefixMappings="xmlns:ns0='http://purl.org/dc/elements/1.1/' xmlns:ns1='http://schemas.openxmlformats.org/package/2006/metadata/core-properties' " w:xpath="/ns1:coreProperties[1]/ns0:creator[1]" w:storeItemID="{6C3C8BC8-F283-45AE-878A-BAB7291924A1}"/>
              <w:text/>
            </w:sdtPr>
            <w:sdtEndPr/>
            <w:sdtContent>
              <w:p w:rsidR="00EE289B" w:rsidRDefault="00685638">
                <w:pPr>
                  <w:pStyle w:val="SenderName"/>
                  <w:spacing w:after="0" w:line="240" w:lineRule="auto"/>
                </w:pPr>
                <w:r>
                  <w:rPr>
                    <w:lang w:val="en-GB"/>
                  </w:rPr>
                  <w:t>Alan Tate</w:t>
                </w:r>
              </w:p>
            </w:sdtContent>
          </w:sdt>
          <w:p w:rsidR="00685638" w:rsidRDefault="00685638" w:rsidP="00685638">
            <w:pPr>
              <w:pStyle w:val="SenderAddress"/>
              <w:spacing w:after="0" w:line="240" w:lineRule="auto"/>
              <w:jc w:val="left"/>
            </w:pPr>
            <w:r>
              <w:t xml:space="preserve">                                              29 Chipchase Court</w:t>
            </w:r>
          </w:p>
          <w:p w:rsidR="00685638" w:rsidRDefault="00685638" w:rsidP="00685638">
            <w:pPr>
              <w:pStyle w:val="SenderAddress"/>
              <w:spacing w:after="0" w:line="240" w:lineRule="auto"/>
              <w:jc w:val="left"/>
            </w:pPr>
            <w:r>
              <w:t xml:space="preserve">                                                 Woodstone Village</w:t>
            </w:r>
          </w:p>
          <w:p w:rsidR="00EE289B" w:rsidRDefault="00685638" w:rsidP="00685638">
            <w:pPr>
              <w:pStyle w:val="SenderAddress"/>
              <w:spacing w:after="0" w:line="240" w:lineRule="auto"/>
              <w:jc w:val="left"/>
            </w:pPr>
            <w:r>
              <w:t xml:space="preserve">                                                      Tyne and Wear</w:t>
            </w:r>
          </w:p>
          <w:p w:rsidR="00685638" w:rsidRDefault="00685638" w:rsidP="00685638">
            <w:pPr>
              <w:pStyle w:val="SenderAddress"/>
              <w:spacing w:after="0" w:line="240" w:lineRule="auto"/>
              <w:jc w:val="left"/>
            </w:pPr>
            <w:r>
              <w:t xml:space="preserve">                                                               DH4 6TT</w:t>
            </w:r>
          </w:p>
          <w:p w:rsidR="00685638" w:rsidRDefault="00685638" w:rsidP="00685638">
            <w:pPr>
              <w:pStyle w:val="SenderAddress"/>
              <w:spacing w:after="0" w:line="240" w:lineRule="auto"/>
              <w:jc w:val="left"/>
            </w:pPr>
            <w:r>
              <w:t xml:space="preserve">                                           Mobile 07581 229534</w:t>
            </w:r>
          </w:p>
        </w:tc>
      </w:tr>
    </w:tbl>
    <w:p w:rsidR="00EE289B" w:rsidRDefault="00EE289B"/>
    <w:p w:rsidR="00EE289B" w:rsidRDefault="00685638">
      <w:pPr>
        <w:pStyle w:val="Salutation"/>
      </w:pPr>
      <w:r>
        <w:t>Dear Sir/Madam</w:t>
      </w:r>
    </w:p>
    <w:p w:rsidR="00CE13AF" w:rsidRDefault="00685638" w:rsidP="00685638">
      <w:r>
        <w:t xml:space="preserve">I would like to apply for the position of Assistant Site Manager as advertised on your company website. </w:t>
      </w:r>
      <w:r w:rsidR="00CE13AF">
        <w:t xml:space="preserve"> I have a wide range of experience in the </w:t>
      </w:r>
      <w:r w:rsidR="00FD247D">
        <w:t xml:space="preserve">construction </w:t>
      </w:r>
      <w:r w:rsidR="00CE13AF">
        <w:t>industry from running my own groundworks business, to managing a team running both large and small projects for Chester-Le-Street council which I feel would equip me to perform a building</w:t>
      </w:r>
      <w:r w:rsidR="00092E1F">
        <w:t xml:space="preserve"> </w:t>
      </w:r>
      <w:r w:rsidR="00FD247D">
        <w:t>management role.</w:t>
      </w:r>
      <w:r w:rsidR="00092E1F">
        <w:t xml:space="preserve"> </w:t>
      </w:r>
    </w:p>
    <w:p w:rsidR="00CE13AF" w:rsidRDefault="00CE13AF" w:rsidP="00685638">
      <w:r>
        <w:t>During the years I ran my own business I completed many contracts of various size from driveways and patios to household extensions and subcontract work which included laying drainage and hard stands for ideal caravans in Northumberland, Area improvements in run down areas for Cavetto ltd., and numerous contracts including lar</w:t>
      </w:r>
      <w:r w:rsidR="008C59A1">
        <w:t>ge footpath installations for L&amp;</w:t>
      </w:r>
      <w:r>
        <w:t>G plant hire.</w:t>
      </w:r>
    </w:p>
    <w:p w:rsidR="00FD247D" w:rsidRDefault="00CE13AF" w:rsidP="00685638">
      <w:r>
        <w:t>Whilst in employment at Chester-Le-Street</w:t>
      </w:r>
      <w:r w:rsidR="00FD247D">
        <w:t xml:space="preserve"> Council </w:t>
      </w:r>
      <w:r>
        <w:t>I was commended for works I lead the team on including resolution of a long standing major</w:t>
      </w:r>
      <w:r w:rsidR="00230065">
        <w:t xml:space="preserve"> drainage problem</w:t>
      </w:r>
      <w:r>
        <w:t xml:space="preserve"> through planning and coordination of activities and resources including a specialist CCTV drain company. Once the cause and all the issues were identified I coordinated repairs and replaced relevant sections of the drainage system to ensure that the problem would not reoccur. The outcome not only removed the need for large scale investment but also helped secure the contract renewal with Northumbrian Water.</w:t>
      </w:r>
      <w:r w:rsidR="00116E2A">
        <w:t xml:space="preserve"> Other key projects I was involved in were </w:t>
      </w:r>
      <w:r w:rsidR="00230065">
        <w:t xml:space="preserve">the design and build of the millennium park at Great Lumley </w:t>
      </w:r>
      <w:r w:rsidR="00116E2A">
        <w:t xml:space="preserve">and </w:t>
      </w:r>
      <w:r w:rsidR="00230065">
        <w:t>the installation of the drainage, electrical ducting,</w:t>
      </w:r>
      <w:r w:rsidR="00116E2A">
        <w:t xml:space="preserve"> and roads infrastructure</w:t>
      </w:r>
      <w:r w:rsidR="00230065">
        <w:t xml:space="preserve"> </w:t>
      </w:r>
      <w:r w:rsidR="00092E1F">
        <w:t>of D</w:t>
      </w:r>
      <w:r w:rsidR="00230065">
        <w:t>urham</w:t>
      </w:r>
      <w:r w:rsidR="00722747">
        <w:t xml:space="preserve"> county cricket ground and park.</w:t>
      </w:r>
    </w:p>
    <w:p w:rsidR="00092E1F" w:rsidRDefault="00092E1F" w:rsidP="00092E1F">
      <w:r>
        <w:t xml:space="preserve">I am extremely </w:t>
      </w:r>
      <w:r w:rsidR="00116E2A">
        <w:t>self-motivated</w:t>
      </w:r>
      <w:r>
        <w:t xml:space="preserve">, confident and thrive on a challenge. I am an exceptional team player and have a natural ability to get the best </w:t>
      </w:r>
      <w:r w:rsidR="00342146">
        <w:t xml:space="preserve">out </w:t>
      </w:r>
      <w:r>
        <w:t>of my team.</w:t>
      </w:r>
    </w:p>
    <w:p w:rsidR="00092E1F" w:rsidRDefault="00092E1F" w:rsidP="00092E1F">
      <w:r>
        <w:t xml:space="preserve">I feel I would be an asset to your company which is achieving </w:t>
      </w:r>
      <w:r w:rsidR="00971160">
        <w:t xml:space="preserve">many </w:t>
      </w:r>
      <w:r>
        <w:t xml:space="preserve">great things and I would very much </w:t>
      </w:r>
      <w:r w:rsidR="00971160">
        <w:t>like to develop and grow along with you.</w:t>
      </w:r>
    </w:p>
    <w:p w:rsidR="00342146" w:rsidRPr="00092E1F" w:rsidRDefault="00342146" w:rsidP="00092E1F"/>
    <w:sdt>
      <w:sdtPr>
        <w:id w:val="253727709"/>
        <w:placeholder>
          <w:docPart w:val="771E378A1D63490EB91687833D117E70"/>
        </w:placeholder>
        <w:dataBinding w:prefixMappings="xmlns:ns0='http://schemas.openxmlformats.org/package/2006/metadata/core-properties' xmlns:ns1='http://purl.org/dc/elements/1.1/'" w:xpath="/ns0:coreProperties[1]/ns1:creator[1]" w:storeItemID="{6C3C8BC8-F283-45AE-878A-BAB7291924A1}"/>
        <w:text/>
      </w:sdtPr>
      <w:sdtEndPr/>
      <w:sdtContent>
        <w:p w:rsidR="00EE289B" w:rsidRDefault="00685638">
          <w:pPr>
            <w:pStyle w:val="SenderNameatSignature"/>
            <w:rPr>
              <w:b w:val="0"/>
              <w:bCs/>
              <w:color w:val="000000" w:themeColor="text1"/>
            </w:rPr>
          </w:pPr>
          <w:r>
            <w:rPr>
              <w:lang w:val="en-GB"/>
            </w:rPr>
            <w:t>Alan Tate</w:t>
          </w:r>
        </w:p>
      </w:sdtContent>
    </w:sdt>
    <w:sectPr w:rsidR="00EE289B">
      <w:headerReference w:type="even" r:id="rId10"/>
      <w:footerReference w:type="even" r:id="rId11"/>
      <w:footerReference w:type="default" r:id="rId12"/>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EA9" w:rsidRDefault="003C7EA9">
      <w:pPr>
        <w:spacing w:after="0" w:line="240" w:lineRule="auto"/>
      </w:pPr>
      <w:r>
        <w:separator/>
      </w:r>
    </w:p>
  </w:endnote>
  <w:endnote w:type="continuationSeparator" w:id="0">
    <w:p w:rsidR="003C7EA9" w:rsidRDefault="003C7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roman"/>
    <w:pitch w:val="fixed"/>
    <w:sig w:usb0="80000281" w:usb1="28C76CF8"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9B" w:rsidRDefault="00C652BC">
    <w:pPr>
      <w:pStyle w:val="FooterLeft"/>
    </w:pPr>
    <w:r>
      <w:rPr>
        <w:color w:val="CEDBE6" w:themeColor="accent2" w:themeTint="80"/>
      </w:rPr>
      <w:sym w:font="Wingdings 3" w:char="F07D"/>
    </w:r>
    <w:r>
      <w:t xml:space="preserve"> Page </w:t>
    </w:r>
    <w:r>
      <w:fldChar w:fldCharType="begin"/>
    </w:r>
    <w:r>
      <w:instrText xml:space="preserve"> PAGE  \* Arabic  \* MERGEFORMAT </w:instrText>
    </w:r>
    <w:r>
      <w:fldChar w:fldCharType="separate"/>
    </w:r>
    <w:r>
      <w:rPr>
        <w:noProof/>
      </w:rPr>
      <w:t>2</w:t>
    </w:r>
    <w:r>
      <w:fldChar w:fldCharType="end"/>
    </w:r>
  </w:p>
  <w:p w:rsidR="00EE289B" w:rsidRDefault="00EE28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9B" w:rsidRDefault="00C652BC">
    <w:pPr>
      <w:pStyle w:val="FooterRight"/>
    </w:pPr>
    <w:r>
      <w:rPr>
        <w:color w:val="CEDBE6" w:themeColor="accent2" w:themeTint="80"/>
      </w:rPr>
      <w:sym w:font="Wingdings 3" w:char="F07D"/>
    </w:r>
    <w:r>
      <w:t xml:space="preserve"> Page </w:t>
    </w:r>
    <w:r>
      <w:fldChar w:fldCharType="begin"/>
    </w:r>
    <w:r>
      <w:instrText xml:space="preserve"> PAGE  \* Arabic  \* MERGEFORMAT </w:instrText>
    </w:r>
    <w:r>
      <w:fldChar w:fldCharType="separate"/>
    </w:r>
    <w:r w:rsidR="00116E2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EA9" w:rsidRDefault="003C7EA9">
      <w:pPr>
        <w:spacing w:after="0" w:line="240" w:lineRule="auto"/>
      </w:pPr>
      <w:r>
        <w:separator/>
      </w:r>
    </w:p>
  </w:footnote>
  <w:footnote w:type="continuationSeparator" w:id="0">
    <w:p w:rsidR="003C7EA9" w:rsidRDefault="003C7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9B" w:rsidRDefault="00C652BC">
    <w:pPr>
      <w:pStyle w:val="HeaderLeft"/>
      <w:jc w:val="right"/>
    </w:pPr>
    <w:r>
      <w:rPr>
        <w:color w:val="CEDBE6" w:themeColor="accent2" w:themeTint="80"/>
      </w:rPr>
      <w:sym w:font="Wingdings 3" w:char="F07D"/>
    </w:r>
    <w:r>
      <w:t xml:space="preserve"> </w:t>
    </w:r>
  </w:p>
  <w:p w:rsidR="00EE289B" w:rsidRDefault="00EE2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3F0C434A"/>
    <w:lvl w:ilvl="0">
      <w:start w:val="1"/>
      <w:numFmt w:val="bullet"/>
      <w:pStyle w:val="ListBullet5"/>
      <w:lvlText w:val=""/>
      <w:lvlJc w:val="left"/>
      <w:pPr>
        <w:ind w:left="1800" w:hanging="360"/>
      </w:pPr>
      <w:rPr>
        <w:rFonts w:ascii="Symbol" w:hAnsi="Symbol" w:hint="default"/>
        <w:color w:val="9FB8CD" w:themeColor="accent2"/>
      </w:rPr>
    </w:lvl>
  </w:abstractNum>
  <w:abstractNum w:abstractNumId="1" w15:restartNumberingAfterBreak="0">
    <w:nsid w:val="FFFFFF81"/>
    <w:multiLevelType w:val="singleLevel"/>
    <w:tmpl w:val="78B8BCEC"/>
    <w:lvl w:ilvl="0">
      <w:start w:val="1"/>
      <w:numFmt w:val="bullet"/>
      <w:pStyle w:val="ListBullet4"/>
      <w:lvlText w:val=""/>
      <w:lvlJc w:val="left"/>
      <w:pPr>
        <w:ind w:left="1440" w:hanging="360"/>
      </w:pPr>
      <w:rPr>
        <w:rFonts w:ascii="Symbol" w:hAnsi="Symbol" w:hint="default"/>
        <w:outline w:val="0"/>
        <w:emboss w:val="0"/>
        <w:imprint w:val="0"/>
        <w:color w:val="628BAD" w:themeColor="accent2" w:themeShade="BF"/>
      </w:rPr>
    </w:lvl>
  </w:abstractNum>
  <w:abstractNum w:abstractNumId="2" w15:restartNumberingAfterBreak="0">
    <w:nsid w:val="FFFFFF82"/>
    <w:multiLevelType w:val="singleLevel"/>
    <w:tmpl w:val="3D9E3420"/>
    <w:lvl w:ilvl="0">
      <w:start w:val="1"/>
      <w:numFmt w:val="bullet"/>
      <w:pStyle w:val="ListBullet3"/>
      <w:lvlText w:val=""/>
      <w:lvlJc w:val="left"/>
      <w:pPr>
        <w:ind w:left="1080" w:hanging="360"/>
      </w:pPr>
      <w:rPr>
        <w:rFonts w:ascii="Wingdings 3" w:hAnsi="Wingdings 3" w:hint="default"/>
        <w:color w:val="808080" w:themeColor="background1" w:themeShade="80"/>
      </w:rPr>
    </w:lvl>
  </w:abstractNum>
  <w:abstractNum w:abstractNumId="3" w15:restartNumberingAfterBreak="0">
    <w:nsid w:val="FFFFFF83"/>
    <w:multiLevelType w:val="singleLevel"/>
    <w:tmpl w:val="5B846FA6"/>
    <w:lvl w:ilvl="0">
      <w:start w:val="1"/>
      <w:numFmt w:val="bullet"/>
      <w:pStyle w:val="ListBullet2"/>
      <w:lvlText w:val=""/>
      <w:lvlJc w:val="left"/>
      <w:pPr>
        <w:ind w:left="720" w:hanging="360"/>
      </w:pPr>
      <w:rPr>
        <w:rFonts w:ascii="Wingdings 3" w:hAnsi="Wingdings 3" w:hint="default"/>
        <w:color w:val="9FB8CD" w:themeColor="accent2"/>
      </w:rPr>
    </w:lvl>
  </w:abstractNum>
  <w:abstractNum w:abstractNumId="4" w15:restartNumberingAfterBreak="0">
    <w:nsid w:val="FFFFFF89"/>
    <w:multiLevelType w:val="singleLevel"/>
    <w:tmpl w:val="4C7CAEF2"/>
    <w:lvl w:ilvl="0">
      <w:start w:val="1"/>
      <w:numFmt w:val="bullet"/>
      <w:pStyle w:val="ListBullet"/>
      <w:lvlText w:val=""/>
      <w:lvlJc w:val="left"/>
      <w:pPr>
        <w:ind w:left="360" w:hanging="360"/>
      </w:pPr>
      <w:rPr>
        <w:rFonts w:ascii="Wingdings 3" w:hAnsi="Wingdings 3" w:hint="default"/>
        <w:caps w:val="0"/>
        <w:strike w:val="0"/>
        <w:dstrike w:val="0"/>
        <w:outline w:val="0"/>
        <w:shadow w:val="0"/>
        <w:emboss w:val="0"/>
        <w:imprint w:val="0"/>
        <w:vanish w:val="0"/>
        <w:color w:val="628BAD" w:themeColor="accent2" w:themeShade="BF"/>
        <w:vertAlign w:val="baseline"/>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4"/>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DateAndTime/>
  <w:attachedTemplate r:id="rId1"/>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38"/>
    <w:rsid w:val="00092E1F"/>
    <w:rsid w:val="00116E2A"/>
    <w:rsid w:val="00183106"/>
    <w:rsid w:val="001E6FA3"/>
    <w:rsid w:val="00230065"/>
    <w:rsid w:val="00342146"/>
    <w:rsid w:val="003C7EA9"/>
    <w:rsid w:val="00685638"/>
    <w:rsid w:val="00722747"/>
    <w:rsid w:val="008C59A1"/>
    <w:rsid w:val="00971160"/>
    <w:rsid w:val="0097650A"/>
    <w:rsid w:val="00B741EF"/>
    <w:rsid w:val="00C652BC"/>
    <w:rsid w:val="00CE13AF"/>
    <w:rsid w:val="00EE289B"/>
    <w:rsid w:val="00F3412C"/>
    <w:rsid w:val="00FD247D"/>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942D997-172A-4CF2-A5F1-86820DEB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0"/>
      <w:lang w:bidi="ar-SA"/>
    </w:rPr>
  </w:style>
  <w:style w:type="paragraph" w:styleId="Heading1">
    <w:name w:val="heading 1"/>
    <w:basedOn w:val="Normal"/>
    <w:next w:val="Normal"/>
    <w:link w:val="Heading1Char"/>
    <w:uiPriority w:val="9"/>
    <w:semiHidden/>
    <w:unhideWhenUsed/>
    <w:pPr>
      <w:keepNext/>
      <w:keepLines/>
      <w:spacing w:before="480" w:after="0"/>
      <w:outlineLvl w:val="0"/>
    </w:pPr>
    <w:rPr>
      <w:rFonts w:asciiTheme="majorHAnsi" w:eastAsiaTheme="majorEastAsia" w:hAnsiTheme="majorHAnsi" w:cstheme="majorBidi"/>
      <w:b/>
      <w:bCs/>
      <w:color w:val="4D5676" w:themeColor="accent1" w:themeShade="B5"/>
      <w:sz w:val="28"/>
      <w:szCs w:val="28"/>
      <w:lang w:bidi="en-US"/>
    </w:rPr>
  </w:style>
  <w:style w:type="paragraph" w:styleId="Heading2">
    <w:name w:val="heading 2"/>
    <w:basedOn w:val="Normal"/>
    <w:next w:val="Normal"/>
    <w:link w:val="Heading2Char"/>
    <w:uiPriority w:val="9"/>
    <w:semiHidden/>
    <w:unhideWhenUsed/>
    <w:pPr>
      <w:keepNext/>
      <w:keepLines/>
      <w:spacing w:before="200" w:after="0"/>
      <w:outlineLvl w:val="1"/>
    </w:pPr>
    <w:rPr>
      <w:rFonts w:asciiTheme="majorHAnsi" w:eastAsiaTheme="majorEastAsia" w:hAnsiTheme="majorHAnsi" w:cstheme="majorBidi"/>
      <w:b/>
      <w:bCs/>
      <w:color w:val="727CA3"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727CA3" w:themeColor="accent1"/>
      <w:sz w:val="2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27CA3"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63C53" w:themeColor="accent1" w:themeShade="7F"/>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63C53" w:themeColor="accent1" w:themeShade="7F"/>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lang w:bidi="ar-SA"/>
    </w:rPr>
  </w:style>
  <w:style w:type="paragraph" w:styleId="NoSpacing">
    <w:name w:val="No Spacing"/>
    <w:basedOn w:val="Normal"/>
    <w:link w:val="NoSpacingChar"/>
    <w:uiPriority w:val="99"/>
    <w:qFormat/>
    <w:pPr>
      <w:spacing w:after="0" w:line="240" w:lineRule="auto"/>
    </w:pPr>
  </w:style>
  <w:style w:type="character" w:customStyle="1" w:styleId="NoSpacingChar">
    <w:name w:val="No Spacing Char"/>
    <w:basedOn w:val="DefaultParagraphFont"/>
    <w:link w:val="NoSpacing"/>
    <w:uiPriority w:val="99"/>
    <w:rPr>
      <w:sz w:val="20"/>
      <w:lang w:bidi="ar-SA"/>
    </w:rPr>
  </w:style>
  <w:style w:type="paragraph" w:styleId="Closing">
    <w:name w:val="Closing"/>
    <w:basedOn w:val="Normal"/>
    <w:link w:val="ClosingChar"/>
    <w:uiPriority w:val="7"/>
    <w:unhideWhenUsed/>
    <w:qFormat/>
    <w:pPr>
      <w:spacing w:before="240" w:after="0"/>
      <w:ind w:right="4320"/>
    </w:pPr>
    <w:rPr>
      <w:sz w:val="22"/>
    </w:rPr>
  </w:style>
  <w:style w:type="character" w:customStyle="1" w:styleId="ClosingChar">
    <w:name w:val="Closing Char"/>
    <w:basedOn w:val="DefaultParagraphFont"/>
    <w:link w:val="Closing"/>
    <w:uiPriority w:val="7"/>
    <w:rPr>
      <w:lang w:bidi="ar-SA"/>
    </w:rPr>
  </w:style>
  <w:style w:type="paragraph" w:customStyle="1" w:styleId="RecipientAddress">
    <w:name w:val="Recipient Address"/>
    <w:basedOn w:val="NoSpacing"/>
    <w:link w:val="RecipientAddressChar"/>
    <w:uiPriority w:val="5"/>
    <w:qFormat/>
    <w:pPr>
      <w:spacing w:before="200" w:after="200" w:line="276" w:lineRule="auto"/>
      <w:contextualSpacing/>
    </w:pPr>
    <w:rPr>
      <w:rFonts w:asciiTheme="majorHAnsi" w:hAnsiTheme="majorHAnsi"/>
      <w:color w:val="9FB8CD" w:themeColor="accent2"/>
      <w:sz w:val="18"/>
    </w:rPr>
  </w:style>
  <w:style w:type="paragraph" w:styleId="Salutation">
    <w:name w:val="Salutation"/>
    <w:basedOn w:val="Normal"/>
    <w:next w:val="Normal"/>
    <w:link w:val="SalutationChar"/>
    <w:uiPriority w:val="6"/>
    <w:unhideWhenUsed/>
    <w:qFormat/>
    <w:pPr>
      <w:spacing w:before="400" w:after="320" w:line="240" w:lineRule="auto"/>
    </w:pPr>
    <w:rPr>
      <w:b/>
      <w:sz w:val="22"/>
    </w:rPr>
  </w:style>
  <w:style w:type="character" w:customStyle="1" w:styleId="SalutationChar">
    <w:name w:val="Salutation Char"/>
    <w:basedOn w:val="DefaultParagraphFont"/>
    <w:link w:val="Salutation"/>
    <w:uiPriority w:val="6"/>
    <w:rPr>
      <w:b/>
      <w:lang w:bidi="ar-SA"/>
    </w:rPr>
  </w:style>
  <w:style w:type="paragraph" w:customStyle="1" w:styleId="SenderAddress">
    <w:name w:val="Sender Address"/>
    <w:basedOn w:val="NoSpacing"/>
    <w:link w:val="SenderAddressChar"/>
    <w:uiPriority w:val="3"/>
    <w:qFormat/>
    <w:pPr>
      <w:spacing w:before="200" w:after="200" w:line="276" w:lineRule="auto"/>
      <w:contextualSpacing/>
      <w:jc w:val="right"/>
    </w:pPr>
    <w:rPr>
      <w:rFonts w:asciiTheme="majorHAnsi" w:hAnsiTheme="majorHAnsi"/>
      <w:color w:val="9FB8CD" w:themeColor="accent2"/>
      <w:sz w:val="18"/>
      <w:szCs w:val="18"/>
    </w:rPr>
  </w:style>
  <w:style w:type="paragraph" w:customStyle="1" w:styleId="RecipientName">
    <w:name w:val="Recipient Name"/>
    <w:basedOn w:val="RecipientAddress"/>
    <w:link w:val="RecipientNameChar"/>
    <w:uiPriority w:val="4"/>
    <w:qFormat/>
    <w:pPr>
      <w:spacing w:before="80"/>
    </w:pPr>
    <w:rPr>
      <w:b/>
      <w:color w:val="525A7D" w:themeColor="accent1" w:themeShade="BF"/>
      <w:sz w:val="20"/>
    </w:rPr>
  </w:style>
  <w:style w:type="paragraph" w:customStyle="1" w:styleId="SenderName">
    <w:name w:val="Sender Name"/>
    <w:basedOn w:val="SenderAddress"/>
    <w:link w:val="SenderNameChar"/>
    <w:uiPriority w:val="2"/>
    <w:qFormat/>
    <w:rPr>
      <w:b/>
      <w:color w:val="525A7D" w:themeColor="accent1" w:themeShade="BF"/>
      <w:sz w:val="20"/>
    </w:rPr>
  </w:style>
  <w:style w:type="character" w:customStyle="1" w:styleId="SenderAddressChar">
    <w:name w:val="Sender Address Char"/>
    <w:basedOn w:val="NoSpacingChar"/>
    <w:link w:val="SenderAddress"/>
    <w:uiPriority w:val="3"/>
    <w:rPr>
      <w:rFonts w:asciiTheme="majorHAnsi" w:hAnsiTheme="majorHAnsi"/>
      <w:color w:val="9FB8CD" w:themeColor="accent2"/>
      <w:sz w:val="18"/>
      <w:szCs w:val="18"/>
      <w:lang w:bidi="ar-SA"/>
    </w:rPr>
  </w:style>
  <w:style w:type="character" w:customStyle="1" w:styleId="SenderNameChar">
    <w:name w:val="Sender Name Char"/>
    <w:basedOn w:val="SenderAddressChar"/>
    <w:link w:val="SenderName"/>
    <w:uiPriority w:val="2"/>
    <w:rPr>
      <w:rFonts w:asciiTheme="majorHAnsi" w:hAnsiTheme="majorHAnsi"/>
      <w:b/>
      <w:color w:val="525A7D" w:themeColor="accent1" w:themeShade="BF"/>
      <w:sz w:val="20"/>
      <w:szCs w:val="18"/>
      <w:lang w:bidi="ar-SA"/>
    </w:rPr>
  </w:style>
  <w:style w:type="character" w:customStyle="1" w:styleId="RecipientAddressChar">
    <w:name w:val="Recipient Address Char"/>
    <w:basedOn w:val="NoSpacingChar"/>
    <w:link w:val="RecipientAddress"/>
    <w:uiPriority w:val="5"/>
    <w:rPr>
      <w:rFonts w:asciiTheme="majorHAnsi" w:hAnsiTheme="majorHAnsi"/>
      <w:color w:val="9FB8CD" w:themeColor="accent2"/>
      <w:sz w:val="18"/>
      <w:lang w:bidi="ar-SA"/>
    </w:rPr>
  </w:style>
  <w:style w:type="character" w:customStyle="1" w:styleId="RecipientNameChar">
    <w:name w:val="Recipient Name Char"/>
    <w:basedOn w:val="RecipientAddressChar"/>
    <w:link w:val="RecipientName"/>
    <w:uiPriority w:val="4"/>
    <w:rPr>
      <w:rFonts w:asciiTheme="majorHAnsi" w:hAnsiTheme="majorHAnsi"/>
      <w:b/>
      <w:color w:val="525A7D" w:themeColor="accent1" w:themeShade="BF"/>
      <w:sz w:val="20"/>
      <w:lang w:bidi="ar-SA"/>
    </w:rPr>
  </w:style>
  <w:style w:type="paragraph" w:customStyle="1" w:styleId="SenderNameatSignature">
    <w:name w:val="Sender Name (at Signature)"/>
    <w:basedOn w:val="NoSpacing"/>
    <w:uiPriority w:val="7"/>
    <w:pPr>
      <w:pBdr>
        <w:top w:val="single" w:sz="4" w:space="1" w:color="727CA3" w:themeColor="accent1"/>
      </w:pBdr>
      <w:ind w:right="4320"/>
    </w:pPr>
    <w:rPr>
      <w:b/>
      <w:color w:val="727CA3" w:themeColor="accent1"/>
    </w:rPr>
  </w:style>
  <w:style w:type="paragraph" w:styleId="Signature">
    <w:name w:val="Signature"/>
    <w:basedOn w:val="Normal"/>
    <w:link w:val="SignatureChar"/>
    <w:uiPriority w:val="99"/>
    <w:unhideWhenUsed/>
    <w:pPr>
      <w:spacing w:after="0" w:line="240" w:lineRule="auto"/>
    </w:pPr>
  </w:style>
  <w:style w:type="character" w:customStyle="1" w:styleId="SignatureChar">
    <w:name w:val="Signature Char"/>
    <w:basedOn w:val="DefaultParagraphFont"/>
    <w:link w:val="Signature"/>
    <w:uiPriority w:val="99"/>
    <w:rPr>
      <w:sz w:val="20"/>
      <w:lang w:bidi="ar-SA"/>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bidi="ar-SA"/>
    </w:rPr>
  </w:style>
  <w:style w:type="character" w:styleId="BookTitle">
    <w:name w:val="Book Title"/>
    <w:basedOn w:val="DefaultParagraphFont"/>
    <w:uiPriority w:val="33"/>
    <w:qFormat/>
    <w:rPr>
      <w:i/>
      <w:iCs/>
      <w:smallCaps/>
      <w:spacing w:val="5"/>
    </w:rPr>
  </w:style>
  <w:style w:type="paragraph" w:styleId="Caption">
    <w:name w:val="caption"/>
    <w:basedOn w:val="Normal"/>
    <w:next w:val="Normal"/>
    <w:uiPriority w:val="35"/>
    <w:semiHidden/>
    <w:unhideWhenUsed/>
    <w:qFormat/>
    <w:pPr>
      <w:spacing w:line="240" w:lineRule="auto"/>
    </w:pPr>
    <w:rPr>
      <w:b/>
      <w:bCs/>
      <w:color w:val="727CA3" w:themeColor="accent1"/>
      <w:sz w:val="18"/>
      <w:szCs w:val="18"/>
    </w:rPr>
  </w:style>
  <w:style w:type="character" w:styleId="Emphasis">
    <w:name w:val="Emphasis"/>
    <w:uiPriority w:val="20"/>
    <w:qFormat/>
    <w:rPr>
      <w:b/>
      <w:bCs/>
      <w:i/>
      <w:iCs/>
      <w:spacing w:val="1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lang w:bidi="ar-SA"/>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b/>
      <w:bCs/>
      <w:color w:val="4D5676" w:themeColor="accent1" w:themeShade="B5"/>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727CA3" w:themeColor="accent1"/>
      <w:sz w:val="26"/>
      <w:szCs w:val="26"/>
      <w:lang w:bidi="ar-SA"/>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727CA3" w:themeColor="accent1"/>
      <w:lang w:bidi="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27CA3" w:themeColor="accent1"/>
      <w:lang w:bidi="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3C53" w:themeColor="accent1" w:themeShade="7F"/>
      <w:lang w:bidi="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63C53" w:themeColor="accent1" w:themeShade="7F"/>
      <w:lang w:bidi="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bidi="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bidi="ar-SA"/>
    </w:rPr>
  </w:style>
  <w:style w:type="character" w:styleId="Hyperlink">
    <w:name w:val="Hyperlink"/>
    <w:basedOn w:val="DefaultParagraphFont"/>
    <w:uiPriority w:val="99"/>
    <w:semiHidden/>
    <w:unhideWhenUsed/>
    <w:rPr>
      <w:color w:val="B292CA" w:themeColor="hyperlink"/>
      <w:u w:val="single"/>
    </w:rPr>
  </w:style>
  <w:style w:type="character" w:styleId="IntenseEmphasis">
    <w:name w:val="Intense Emphasis"/>
    <w:basedOn w:val="DefaultParagraphFont"/>
    <w:uiPriority w:val="21"/>
    <w:qFormat/>
    <w:rPr>
      <w:b/>
      <w:bCs/>
      <w:i/>
      <w:iCs/>
      <w:smallCaps/>
      <w:color w:val="727CA3" w:themeColor="accent1"/>
    </w:rPr>
  </w:style>
  <w:style w:type="paragraph" w:styleId="IntenseQuote">
    <w:name w:val="Intense Quote"/>
    <w:basedOn w:val="Normal"/>
    <w:next w:val="Normal"/>
    <w:link w:val="IntenseQuoteChar"/>
    <w:uiPriority w:val="30"/>
    <w:qFormat/>
    <w:pPr>
      <w:pBdr>
        <w:bottom w:val="single" w:sz="4" w:space="4" w:color="727CA3" w:themeColor="accent1"/>
      </w:pBdr>
      <w:spacing w:before="320" w:after="480"/>
      <w:ind w:left="936" w:right="936"/>
    </w:pPr>
    <w:rPr>
      <w:b/>
      <w:bCs/>
      <w:i/>
      <w:iCs/>
      <w:color w:val="727CA3" w:themeColor="accent1"/>
      <w:sz w:val="22"/>
      <w:lang w:bidi="en-US"/>
    </w:rPr>
  </w:style>
  <w:style w:type="character" w:customStyle="1" w:styleId="IntenseQuoteChar">
    <w:name w:val="Intense Quote Char"/>
    <w:basedOn w:val="DefaultParagraphFont"/>
    <w:link w:val="IntenseQuote"/>
    <w:uiPriority w:val="30"/>
    <w:rPr>
      <w:b/>
      <w:bCs/>
      <w:i/>
      <w:iCs/>
      <w:color w:val="727CA3" w:themeColor="accent1"/>
    </w:rPr>
  </w:style>
  <w:style w:type="character" w:styleId="IntenseReference">
    <w:name w:val="Intense Reference"/>
    <w:basedOn w:val="DefaultParagraphFont"/>
    <w:uiPriority w:val="32"/>
    <w:qFormat/>
    <w:rPr>
      <w:smallCaps/>
      <w:spacing w:val="5"/>
      <w:u w:val="single"/>
    </w:rPr>
  </w:style>
  <w:style w:type="table" w:customStyle="1" w:styleId="B2LightShadingAccent2">
    <w:name w:val="B2 Light Shading Accent 2"/>
    <w:basedOn w:val="TableNormal"/>
    <w:uiPriority w:val="42"/>
    <w:pPr>
      <w:spacing w:after="0" w:line="240" w:lineRule="auto"/>
    </w:pPr>
    <w:rPr>
      <w:rFonts w:ascii="Arial" w:hAnsi="Arial"/>
      <w:color w:val="628BAD" w:themeColor="accent2" w:themeShade="BF"/>
    </w:rPr>
    <w:tblPr>
      <w:tblStyleRowBandSize w:val="1"/>
      <w:tblStyleColBandSize w:val="1"/>
      <w:tblBorders>
        <w:top w:val="single" w:sz="8" w:space="0" w:color="9FB8CD" w:themeColor="accent2"/>
        <w:bottom w:val="single" w:sz="8" w:space="0" w:color="9FB8CD" w:themeColor="accent2"/>
      </w:tblBorders>
    </w:tblPr>
    <w:tblStylePr w:type="firstRow">
      <w:rPr>
        <w:b/>
        <w:bCs/>
        <w:color w:val="628BAD" w:themeColor="accent2" w:themeShade="BF"/>
      </w:rPr>
      <w:tblPr/>
      <w:tcPr>
        <w:tcBorders>
          <w:top w:val="single" w:sz="8" w:space="0" w:color="9FB8CD" w:themeColor="accent2"/>
          <w:left w:val="nil"/>
          <w:bottom w:val="single" w:sz="8" w:space="0" w:color="9FB8CD" w:themeColor="accent2"/>
          <w:right w:val="nil"/>
          <w:insideH w:val="nil"/>
          <w:insideV w:val="nil"/>
        </w:tcBorders>
      </w:tcPr>
    </w:tblStylePr>
    <w:tblStylePr w:type="lastRow">
      <w:rPr>
        <w:b/>
        <w:bCs/>
        <w:color w:val="628BAD" w:themeColor="accent2" w:themeShade="BF"/>
      </w:rPr>
      <w:tblPr/>
      <w:tcPr>
        <w:tcBorders>
          <w:top w:val="single" w:sz="8" w:space="0" w:color="9FB8CD" w:themeColor="accent2"/>
          <w:left w:val="nil"/>
          <w:bottom w:val="single" w:sz="8" w:space="0" w:color="9FB8CD" w:themeColor="accent2"/>
          <w:right w:val="nil"/>
          <w:insideH w:val="nil"/>
          <w:insideV w:val="nil"/>
        </w:tcBorders>
      </w:tcPr>
    </w:tblStylePr>
    <w:tblStylePr w:type="firstCol">
      <w:rPr>
        <w:b/>
        <w:bCs/>
        <w:color w:val="628BAD" w:themeColor="accent2" w:themeShade="BF"/>
      </w:rPr>
    </w:tblStylePr>
    <w:tblStylePr w:type="lastCol">
      <w:rPr>
        <w:b/>
        <w:bCs/>
        <w:color w:val="628BAD" w:themeColor="accent2" w:themeShade="BF"/>
      </w:rPr>
    </w:tblStylePr>
    <w:tblStylePr w:type="band1Vert">
      <w:tblPr/>
      <w:tcPr>
        <w:tcBorders>
          <w:top w:val="single" w:sz="8" w:space="0" w:color="9FB8CD" w:themeColor="accent2"/>
          <w:left w:val="nil"/>
          <w:bottom w:val="single" w:sz="8" w:space="0" w:color="9FB8CD" w:themeColor="accent2"/>
          <w:right w:val="nil"/>
          <w:insideH w:val="nil"/>
          <w:insideV w:val="nil"/>
        </w:tcBorders>
        <w:shd w:val="clear" w:color="auto" w:fill="E7EDF2" w:themeFill="accent2" w:themeFillTint="3F"/>
      </w:tcPr>
    </w:tblStylePr>
    <w:tblStylePr w:type="band1Horz">
      <w:tblPr/>
      <w:tcPr>
        <w:tcBorders>
          <w:top w:val="nil"/>
          <w:left w:val="nil"/>
          <w:bottom w:val="nil"/>
          <w:right w:val="nil"/>
          <w:insideH w:val="nil"/>
          <w:insideV w:val="nil"/>
        </w:tcBorders>
        <w:shd w:val="clear" w:color="auto" w:fill="E7EDF2" w:themeFill="accent2" w:themeFillTint="3F"/>
      </w:tcPr>
    </w:tblStylePr>
  </w:style>
  <w:style w:type="paragraph" w:styleId="ListBullet">
    <w:name w:val="List Bullet"/>
    <w:basedOn w:val="Normal"/>
    <w:uiPriority w:val="36"/>
    <w:unhideWhenUsed/>
    <w:qFormat/>
    <w:pPr>
      <w:numPr>
        <w:numId w:val="16"/>
      </w:numPr>
      <w:spacing w:after="120"/>
      <w:contextualSpacing/>
    </w:pPr>
  </w:style>
  <w:style w:type="paragraph" w:styleId="ListBullet2">
    <w:name w:val="List Bullet 2"/>
    <w:basedOn w:val="Normal"/>
    <w:uiPriority w:val="36"/>
    <w:unhideWhenUsed/>
    <w:qFormat/>
    <w:pPr>
      <w:numPr>
        <w:numId w:val="17"/>
      </w:numPr>
      <w:spacing w:after="120"/>
      <w:contextualSpacing/>
    </w:pPr>
  </w:style>
  <w:style w:type="paragraph" w:styleId="ListBullet3">
    <w:name w:val="List Bullet 3"/>
    <w:basedOn w:val="Normal"/>
    <w:uiPriority w:val="36"/>
    <w:unhideWhenUsed/>
    <w:qFormat/>
    <w:pPr>
      <w:numPr>
        <w:numId w:val="18"/>
      </w:numPr>
      <w:spacing w:after="120"/>
      <w:contextualSpacing/>
    </w:pPr>
  </w:style>
  <w:style w:type="paragraph" w:styleId="ListBullet4">
    <w:name w:val="List Bullet 4"/>
    <w:basedOn w:val="Normal"/>
    <w:uiPriority w:val="36"/>
    <w:semiHidden/>
    <w:unhideWhenUsed/>
    <w:pPr>
      <w:numPr>
        <w:numId w:val="14"/>
      </w:numPr>
      <w:spacing w:after="120"/>
      <w:contextualSpacing/>
    </w:pPr>
  </w:style>
  <w:style w:type="paragraph" w:styleId="ListBullet5">
    <w:name w:val="List Bullet 5"/>
    <w:basedOn w:val="Normal"/>
    <w:uiPriority w:val="36"/>
    <w:semiHidden/>
    <w:unhideWhenUsed/>
    <w:pPr>
      <w:numPr>
        <w:numId w:val="15"/>
      </w:numPr>
      <w:spacing w:after="120"/>
      <w:contextualSpacing/>
    </w:pPr>
  </w:style>
  <w:style w:type="paragraph" w:styleId="Quote">
    <w:name w:val="Quote"/>
    <w:basedOn w:val="Normal"/>
    <w:next w:val="Normal"/>
    <w:link w:val="QuoteChar"/>
    <w:uiPriority w:val="29"/>
    <w:qFormat/>
    <w:rPr>
      <w:i/>
      <w:iCs/>
      <w:color w:val="000000" w:themeColor="text1"/>
      <w:sz w:val="22"/>
      <w:lang w:bidi="en-US"/>
    </w:rPr>
  </w:style>
  <w:style w:type="character" w:customStyle="1" w:styleId="QuoteChar">
    <w:name w:val="Quote Char"/>
    <w:basedOn w:val="DefaultParagraphFont"/>
    <w:link w:val="Quote"/>
    <w:uiPriority w:val="29"/>
    <w:rPr>
      <w:i/>
      <w:iCs/>
      <w:color w:val="000000" w:themeColor="text1"/>
    </w:rPr>
  </w:style>
  <w:style w:type="character" w:styleId="Strong">
    <w:name w:val="Strong"/>
    <w:uiPriority w:val="22"/>
    <w:qFormat/>
    <w:rPr>
      <w:b/>
      <w:bCs/>
    </w:rPr>
  </w:style>
  <w:style w:type="paragraph" w:styleId="Subtitle">
    <w:name w:val="Subtitle"/>
    <w:basedOn w:val="Normal"/>
    <w:link w:val="SubtitleChar"/>
    <w:uiPriority w:val="11"/>
    <w:semiHidden/>
    <w:unhideWhenUsed/>
    <w:pPr>
      <w:numPr>
        <w:ilvl w:val="1"/>
      </w:numPr>
    </w:pPr>
    <w:rPr>
      <w:rFonts w:asciiTheme="majorHAnsi" w:eastAsiaTheme="majorEastAsia" w:hAnsiTheme="majorHAnsi" w:cstheme="majorBidi"/>
      <w:i/>
      <w:iCs/>
      <w:color w:val="727CA3"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727CA3" w:themeColor="accent1"/>
      <w:spacing w:val="15"/>
      <w:sz w:val="24"/>
      <w:szCs w:val="24"/>
      <w:lang w:bidi="ar-SA"/>
    </w:rPr>
  </w:style>
  <w:style w:type="character" w:styleId="SubtleEmphasis">
    <w:name w:val="Subtle Emphasis"/>
    <w:basedOn w:val="DefaultParagraphFont"/>
    <w:uiPriority w:val="19"/>
    <w:qFormat/>
    <w:rPr>
      <w:i/>
      <w:iCs/>
    </w:rPr>
  </w:style>
  <w:style w:type="character" w:styleId="SubtleReference">
    <w:name w:val="Subtle Reference"/>
    <w:basedOn w:val="DefaultParagraphFont"/>
    <w:uiPriority w:val="31"/>
    <w:qFormat/>
    <w:rPr>
      <w:smallCaps/>
    </w:rPr>
  </w:style>
  <w:style w:type="paragraph" w:styleId="Title">
    <w:name w:val="Title"/>
    <w:basedOn w:val="Normal"/>
    <w:link w:val="TitleChar"/>
    <w:uiPriority w:val="10"/>
    <w:semiHidden/>
    <w:unhideWhenUsed/>
    <w:pPr>
      <w:pBdr>
        <w:bottom w:val="single" w:sz="8" w:space="4" w:color="727CA3" w:themeColor="accent1"/>
      </w:pBdr>
      <w:spacing w:after="300" w:line="240" w:lineRule="auto"/>
      <w:contextualSpacing/>
    </w:pPr>
    <w:rPr>
      <w:rFonts w:asciiTheme="majorHAnsi" w:eastAsiaTheme="majorEastAsia" w:hAnsiTheme="majorHAnsi" w:cstheme="majorBidi"/>
      <w:color w:val="383842" w:themeColor="text2" w:themeShade="CC"/>
      <w:spacing w:val="5"/>
      <w:kern w:val="28"/>
      <w:sz w:val="52"/>
      <w:szCs w:val="52"/>
      <w:lang w:bidi="en-US"/>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383842" w:themeColor="text2" w:themeShade="CC"/>
      <w:spacing w:val="5"/>
      <w:kern w:val="28"/>
      <w:sz w:val="52"/>
      <w:szCs w:val="52"/>
    </w:rPr>
  </w:style>
  <w:style w:type="paragraph" w:styleId="TOC1">
    <w:name w:val="toc 1"/>
    <w:basedOn w:val="Normal"/>
    <w:next w:val="Normal"/>
    <w:autoRedefine/>
    <w:uiPriority w:val="99"/>
    <w:semiHidden/>
    <w:unhideWhenUsed/>
    <w:pPr>
      <w:tabs>
        <w:tab w:val="right" w:leader="dot" w:pos="8630"/>
      </w:tabs>
      <w:spacing w:after="40" w:line="240" w:lineRule="auto"/>
    </w:pPr>
    <w:rPr>
      <w:smallCaps/>
      <w:noProof/>
      <w:color w:val="9FB8CD" w:themeColor="accent2"/>
    </w:rPr>
  </w:style>
  <w:style w:type="paragraph" w:styleId="TOC2">
    <w:name w:val="toc 2"/>
    <w:basedOn w:val="Normal"/>
    <w:next w:val="Normal"/>
    <w:autoRedefine/>
    <w:uiPriority w:val="99"/>
    <w:semiHidden/>
    <w:unhideWhenUsed/>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smallCaps/>
      <w:noProof/>
    </w:rPr>
  </w:style>
  <w:style w:type="paragraph" w:customStyle="1" w:styleId="HeaderLeft">
    <w:name w:val="Header Left"/>
    <w:basedOn w:val="Header"/>
    <w:uiPriority w:val="35"/>
    <w:semiHidden/>
    <w:unhideWhenUsed/>
    <w:pPr>
      <w:pBdr>
        <w:bottom w:val="dashed" w:sz="4" w:space="18" w:color="7F7F7F" w:themeColor="text1" w:themeTint="80"/>
      </w:pBdr>
      <w:spacing w:line="396" w:lineRule="auto"/>
    </w:pPr>
    <w:rPr>
      <w:color w:val="7F7F7F" w:themeColor="text1" w:themeTint="80"/>
    </w:rPr>
  </w:style>
  <w:style w:type="paragraph" w:customStyle="1" w:styleId="FooterLeft">
    <w:name w:val="Footer Left"/>
    <w:basedOn w:val="Normal"/>
    <w:next w:val="Normal"/>
    <w:uiPriority w:val="35"/>
    <w:semiHidden/>
    <w:unhideWhenUsed/>
    <w:pPr>
      <w:pBdr>
        <w:top w:val="dashed" w:sz="4" w:space="18" w:color="7F7F7F" w:themeColor="text1" w:themeTint="80"/>
      </w:pBdr>
      <w:tabs>
        <w:tab w:val="center" w:pos="4320"/>
        <w:tab w:val="right" w:pos="8640"/>
      </w:tabs>
    </w:pPr>
    <w:rPr>
      <w:color w:val="7F7F7F" w:themeColor="text1" w:themeTint="80"/>
      <w:szCs w:val="18"/>
    </w:rPr>
  </w:style>
  <w:style w:type="paragraph" w:customStyle="1" w:styleId="FooterRight">
    <w:name w:val="Footer Right"/>
    <w:basedOn w:val="Footer"/>
    <w:uiPriority w:val="35"/>
    <w:unhideWhenUsed/>
    <w:pPr>
      <w:pBdr>
        <w:top w:val="dashed" w:sz="4" w:space="18" w:color="7F7F7F"/>
      </w:pBdr>
      <w:jc w:val="right"/>
    </w:pPr>
    <w:rPr>
      <w:color w:val="7F7F7F" w:themeColor="text1" w:themeTint="80"/>
      <w:szCs w:val="18"/>
    </w:rPr>
  </w:style>
  <w:style w:type="paragraph" w:customStyle="1" w:styleId="HeaderRight">
    <w:name w:val="Header Right"/>
    <w:basedOn w:val="Header"/>
    <w:uiPriority w:val="35"/>
    <w:unhideWhenUsed/>
    <w:pPr>
      <w:pBdr>
        <w:bottom w:val="dashed" w:sz="4" w:space="18" w:color="7F7F7F"/>
      </w:pBdr>
      <w:jc w:val="right"/>
    </w:pPr>
    <w:rPr>
      <w:color w:val="7F7F7F" w:themeColor="text1" w:themeTint="80"/>
    </w:rPr>
  </w:style>
  <w:style w:type="character" w:styleId="PlaceholderText">
    <w:name w:val="Placeholder Text"/>
    <w:basedOn w:val="DefaultParagraphFont"/>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30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33\Origin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D38AF388F445DB8596684B85A5ACD2"/>
        <w:category>
          <w:name w:val="General"/>
          <w:gallery w:val="placeholder"/>
        </w:category>
        <w:types>
          <w:type w:val="bbPlcHdr"/>
        </w:types>
        <w:behaviors>
          <w:behavior w:val="content"/>
        </w:behaviors>
        <w:guid w:val="{04C9A67B-6F98-49A3-B552-BE015CC07BB5}"/>
      </w:docPartPr>
      <w:docPartBody>
        <w:p w:rsidR="00026344" w:rsidRDefault="004D0DEF">
          <w:pPr>
            <w:pStyle w:val="7CD38AF388F445DB8596684B85A5ACD2"/>
          </w:pPr>
          <w:r>
            <w:rPr>
              <w:color w:val="5B9BD5" w:themeColor="accent1"/>
            </w:rPr>
            <w:t>[Type the sender name]</w:t>
          </w:r>
        </w:p>
      </w:docPartBody>
    </w:docPart>
    <w:docPart>
      <w:docPartPr>
        <w:name w:val="771E378A1D63490EB91687833D117E70"/>
        <w:category>
          <w:name w:val="General"/>
          <w:gallery w:val="placeholder"/>
        </w:category>
        <w:types>
          <w:type w:val="bbPlcHdr"/>
        </w:types>
        <w:behaviors>
          <w:behavior w:val="content"/>
        </w:behaviors>
        <w:guid w:val="{2A14382B-88AF-44E5-BCB4-C353685D5C43}"/>
      </w:docPartPr>
      <w:docPartBody>
        <w:p w:rsidR="00026344" w:rsidRDefault="004D0DEF">
          <w:pPr>
            <w:pStyle w:val="771E378A1D63490EB91687833D117E70"/>
          </w:pPr>
          <w:r>
            <w:t>[Type the sender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roman"/>
    <w:pitch w:val="fixed"/>
    <w:sig w:usb0="80000281" w:usb1="28C76CF8"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EF"/>
    <w:rsid w:val="00026344"/>
    <w:rsid w:val="00147556"/>
    <w:rsid w:val="004D0DEF"/>
    <w:rsid w:val="00724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5593C7D8704F5C885081A0FC44262B">
    <w:name w:val="3A5593C7D8704F5C885081A0FC44262B"/>
  </w:style>
  <w:style w:type="paragraph" w:customStyle="1" w:styleId="2239262562614501ACBA783AD4B2C601">
    <w:name w:val="2239262562614501ACBA783AD4B2C601"/>
  </w:style>
  <w:style w:type="paragraph" w:customStyle="1" w:styleId="ED463DBA34374AFCB93B5ADAF90DE2AD">
    <w:name w:val="ED463DBA34374AFCB93B5ADAF90DE2AD"/>
  </w:style>
  <w:style w:type="paragraph" w:customStyle="1" w:styleId="7CD38AF388F445DB8596684B85A5ACD2">
    <w:name w:val="7CD38AF388F445DB8596684B85A5ACD2"/>
  </w:style>
  <w:style w:type="paragraph" w:customStyle="1" w:styleId="395AA268037D429E88475C0B0D1467C8">
    <w:name w:val="395AA268037D429E88475C0B0D1467C8"/>
  </w:style>
  <w:style w:type="paragraph" w:customStyle="1" w:styleId="E8D25715148F4097B8355F9A786F886D">
    <w:name w:val="E8D25715148F4097B8355F9A786F886D"/>
  </w:style>
  <w:style w:type="character" w:styleId="PlaceholderText">
    <w:name w:val="Placeholder Text"/>
    <w:basedOn w:val="DefaultParagraphFont"/>
    <w:uiPriority w:val="99"/>
    <w:rPr>
      <w:color w:val="808080"/>
    </w:rPr>
  </w:style>
  <w:style w:type="paragraph" w:customStyle="1" w:styleId="206A921FB4E143A586929CF5C8489F68">
    <w:name w:val="206A921FB4E143A586929CF5C8489F68"/>
  </w:style>
  <w:style w:type="paragraph" w:customStyle="1" w:styleId="6284B36A434748829A017978860F8456">
    <w:name w:val="6284B36A434748829A017978860F8456"/>
  </w:style>
  <w:style w:type="paragraph" w:customStyle="1" w:styleId="410FD1554ED24E4C8186FA9D218CB7EB">
    <w:name w:val="410FD1554ED24E4C8186FA9D218CB7EB"/>
  </w:style>
  <w:style w:type="paragraph" w:customStyle="1" w:styleId="771E378A1D63490EB91687833D117E70">
    <w:name w:val="771E378A1D63490EB91687833D117E70"/>
  </w:style>
  <w:style w:type="paragraph" w:customStyle="1" w:styleId="AA96F149A1804F94AD78C48D7CCA511B">
    <w:name w:val="AA96F149A1804F94AD78C48D7CCA511B"/>
  </w:style>
  <w:style w:type="paragraph" w:customStyle="1" w:styleId="31BE05A4105D4D1397BEEBDCC9B3E7B2">
    <w:name w:val="31BE05A4105D4D1397BEEBDCC9B3E7B2"/>
  </w:style>
  <w:style w:type="paragraph" w:customStyle="1" w:styleId="C86C586719F743DD8ED04B1B7FA63A86">
    <w:name w:val="C86C586719F743DD8ED04B1B7FA63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b:Sources xmlns:b="http://schemas.openxmlformats.org/officeDocument/2006/bibliography" SelectedStyle=""/>
</file>

<file path=customXml/itemProps1.xml><?xml version="1.0" encoding="utf-8"?>
<ds:datastoreItem xmlns:ds="http://schemas.openxmlformats.org/officeDocument/2006/customXml" ds:itemID="{9E45F724-1C19-43E8-AA8D-805D99115A37}">
  <ds:schemaRefs>
    <ds:schemaRef ds:uri="http://schemas.microsoft.com/office/2006/coverPageProps"/>
  </ds:schemaRefs>
</ds:datastoreItem>
</file>

<file path=customXml/itemProps2.xml><?xml version="1.0" encoding="utf-8"?>
<ds:datastoreItem xmlns:ds="http://schemas.openxmlformats.org/officeDocument/2006/customXml" ds:itemID="{EB59CD23-8955-4B04-B30A-16173F900A53}">
  <ds:schemaRefs>
    <ds:schemaRef ds:uri="http://schemas.microsoft.com/office/2009/outspace/metadata"/>
  </ds:schemaRefs>
</ds:datastoreItem>
</file>

<file path=customXml/itemProps3.xml><?xml version="1.0" encoding="utf-8"?>
<ds:datastoreItem xmlns:ds="http://schemas.openxmlformats.org/officeDocument/2006/customXml" ds:itemID="{1558C2E8-21C5-4E06-84BC-0368AD89D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OriginLetter</Template>
  <TotalTime>0</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Tate</dc:creator>
  <cp:lastModifiedBy>Tate, Lynne</cp:lastModifiedBy>
  <cp:revision>3</cp:revision>
  <dcterms:created xsi:type="dcterms:W3CDTF">2017-07-19T20:11:00Z</dcterms:created>
  <dcterms:modified xsi:type="dcterms:W3CDTF">2017-08-09T15:33:00Z</dcterms:modified>
</cp:coreProperties>
</file>