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1310"/>
        <w:tblOverlap w:val="never"/>
        <w:tblW w:w="9744" w:type="dxa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744"/>
      </w:tblGrid>
      <w:tr w:rsidR="00F07D93" w:rsidTr="005F4B27">
        <w:trPr>
          <w:trHeight w:val="275"/>
        </w:trPr>
        <w:tc>
          <w:tcPr>
            <w:tcW w:w="9744" w:type="dxa"/>
          </w:tcPr>
          <w:p w:rsidR="00F07D93" w:rsidRDefault="00F07D93" w:rsidP="00F07D93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B5034F5F7DC44124A4E8F12D45B0EC97"/>
        </w:placeholder>
        <w:docPartList>
          <w:docPartGallery w:val="Quick Parts"/>
          <w:docPartCategory w:val=" Resume Name"/>
        </w:docPartList>
      </w:sdtPr>
      <w:sdtEndPr/>
      <w:sdtContent>
        <w:p w:rsidR="0088495A" w:rsidRDefault="0088495A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5"/>
            <w:gridCol w:w="9363"/>
          </w:tblGrid>
          <w:tr w:rsidR="0088495A" w:rsidRPr="00C51D59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88495A" w:rsidRDefault="0088495A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88495A" w:rsidRPr="00C51D59" w:rsidRDefault="00241495">
                <w:pPr>
                  <w:pStyle w:val="PersonalName"/>
                  <w:rPr>
                    <w:rFonts w:ascii="Arial Black" w:hAnsi="Arial Black"/>
                    <w:sz w:val="32"/>
                    <w:szCs w:val="32"/>
                  </w:rPr>
                </w:pPr>
                <w:r w:rsidRPr="00C51D59">
                  <w:rPr>
                    <w:rFonts w:ascii="Arial Black" w:hAnsi="Arial Black"/>
                    <w:color w:val="628BAD" w:themeColor="accent2" w:themeShade="BF"/>
                    <w:spacing w:val="10"/>
                    <w:sz w:val="24"/>
                    <w:szCs w:val="24"/>
                  </w:rPr>
                  <w:sym w:font="Wingdings 3" w:char="F07D"/>
                </w:r>
                <w:sdt>
                  <w:sdtPr>
                    <w:rPr>
                      <w:rFonts w:ascii="Arial Black" w:hAnsi="Arial Black"/>
                      <w:sz w:val="32"/>
                      <w:szCs w:val="32"/>
                    </w:rPr>
                    <w:id w:val="10979384"/>
                    <w:placeholder>
                      <w:docPart w:val="BCF7CBCF9C4441F0AC13BDB670C2AF16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C51D59" w:rsidRPr="00C51D59">
                      <w:rPr>
                        <w:rFonts w:ascii="Arial Black" w:hAnsi="Arial Black"/>
                        <w:sz w:val="32"/>
                        <w:szCs w:val="32"/>
                        <w:lang w:val="en-GB"/>
                      </w:rPr>
                      <w:t>PAUL OXLEY</w:t>
                    </w:r>
                  </w:sdtContent>
                </w:sdt>
              </w:p>
              <w:p w:rsidR="0088495A" w:rsidRPr="00C51D59" w:rsidRDefault="00C51D59">
                <w:pPr>
                  <w:pStyle w:val="AddressText"/>
                  <w:spacing w:line="240" w:lineRule="auto"/>
                  <w:rPr>
                    <w:rFonts w:ascii="Arial Black" w:hAnsi="Arial Black"/>
                    <w:sz w:val="24"/>
                    <w:szCs w:val="24"/>
                  </w:rPr>
                </w:pPr>
                <w:r w:rsidRPr="009212BB">
                  <w:rPr>
                    <w:rFonts w:ascii="Arial Black" w:hAnsi="Arial Black"/>
                    <w:sz w:val="24"/>
                    <w:szCs w:val="24"/>
                  </w:rPr>
                  <w:t>33 DEWBERRY</w:t>
                </w:r>
                <w:r w:rsidRPr="00C51D59">
                  <w:rPr>
                    <w:rFonts w:ascii="Arial Black" w:hAnsi="Arial Black"/>
                    <w:sz w:val="24"/>
                    <w:szCs w:val="24"/>
                  </w:rPr>
                  <w:t xml:space="preserve">, </w:t>
                </w:r>
              </w:p>
              <w:p w:rsidR="00C51D59" w:rsidRPr="00C51D59" w:rsidRDefault="00C51D59">
                <w:pPr>
                  <w:pStyle w:val="AddressText"/>
                  <w:spacing w:line="240" w:lineRule="auto"/>
                  <w:rPr>
                    <w:rFonts w:ascii="Arial Black" w:hAnsi="Arial Black"/>
                    <w:sz w:val="24"/>
                    <w:szCs w:val="24"/>
                  </w:rPr>
                </w:pPr>
                <w:r w:rsidRPr="00C51D59">
                  <w:rPr>
                    <w:rFonts w:ascii="Arial Black" w:hAnsi="Arial Black"/>
                    <w:sz w:val="24"/>
                    <w:szCs w:val="24"/>
                  </w:rPr>
                  <w:t>COULBY NEWHAM,</w:t>
                </w:r>
              </w:p>
              <w:p w:rsidR="00C51D59" w:rsidRPr="00C51D59" w:rsidRDefault="00C51D59">
                <w:pPr>
                  <w:pStyle w:val="AddressText"/>
                  <w:spacing w:line="240" w:lineRule="auto"/>
                  <w:rPr>
                    <w:rFonts w:ascii="Arial Black" w:hAnsi="Arial Black"/>
                    <w:sz w:val="24"/>
                    <w:szCs w:val="24"/>
                  </w:rPr>
                </w:pPr>
                <w:r w:rsidRPr="00C51D59">
                  <w:rPr>
                    <w:rFonts w:ascii="Arial Black" w:hAnsi="Arial Black"/>
                    <w:sz w:val="24"/>
                    <w:szCs w:val="24"/>
                  </w:rPr>
                  <w:t>MIDDLESBROUGH,</w:t>
                </w:r>
              </w:p>
              <w:p w:rsidR="00C51D59" w:rsidRPr="00C51D59" w:rsidRDefault="00C51D59">
                <w:pPr>
                  <w:pStyle w:val="AddressText"/>
                  <w:spacing w:line="240" w:lineRule="auto"/>
                  <w:rPr>
                    <w:rFonts w:ascii="Arial Black" w:hAnsi="Arial Black"/>
                    <w:sz w:val="24"/>
                    <w:szCs w:val="24"/>
                  </w:rPr>
                </w:pPr>
                <w:r w:rsidRPr="00C51D59">
                  <w:rPr>
                    <w:rFonts w:ascii="Arial Black" w:hAnsi="Arial Black"/>
                    <w:sz w:val="24"/>
                    <w:szCs w:val="24"/>
                  </w:rPr>
                  <w:t>TS8 0XH</w:t>
                </w:r>
              </w:p>
              <w:p w:rsidR="0088495A" w:rsidRPr="00C51D59" w:rsidRDefault="00241495">
                <w:pPr>
                  <w:pStyle w:val="AddressText"/>
                  <w:spacing w:line="240" w:lineRule="auto"/>
                  <w:rPr>
                    <w:rFonts w:ascii="Arial Black" w:hAnsi="Arial Black"/>
                    <w:sz w:val="24"/>
                    <w:szCs w:val="24"/>
                  </w:rPr>
                </w:pPr>
                <w:r w:rsidRPr="00C51D59">
                  <w:rPr>
                    <w:rFonts w:ascii="Arial Black" w:hAnsi="Arial Black"/>
                    <w:sz w:val="24"/>
                    <w:szCs w:val="24"/>
                  </w:rPr>
                  <w:t xml:space="preserve">Phone: </w:t>
                </w:r>
                <w:r w:rsidR="00C51D59" w:rsidRPr="00C51D59">
                  <w:rPr>
                    <w:rFonts w:ascii="Arial Black" w:hAnsi="Arial Black"/>
                    <w:sz w:val="24"/>
                    <w:szCs w:val="24"/>
                  </w:rPr>
                  <w:t>07713766079</w:t>
                </w:r>
              </w:p>
              <w:p w:rsidR="0088495A" w:rsidRPr="00C51D59" w:rsidRDefault="00241495">
                <w:pPr>
                  <w:pStyle w:val="AddressText"/>
                  <w:spacing w:line="240" w:lineRule="auto"/>
                  <w:rPr>
                    <w:rFonts w:ascii="Arial Black" w:hAnsi="Arial Black"/>
                    <w:sz w:val="24"/>
                    <w:szCs w:val="24"/>
                  </w:rPr>
                </w:pPr>
                <w:r w:rsidRPr="00C51D59">
                  <w:rPr>
                    <w:rFonts w:ascii="Arial Black" w:hAnsi="Arial Black"/>
                    <w:sz w:val="24"/>
                    <w:szCs w:val="24"/>
                  </w:rPr>
                  <w:t xml:space="preserve">E-mail: </w:t>
                </w:r>
                <w:r w:rsidR="00C51D59" w:rsidRPr="00C51D59">
                  <w:rPr>
                    <w:rFonts w:ascii="Arial Black" w:hAnsi="Arial Black"/>
                    <w:sz w:val="24"/>
                    <w:szCs w:val="24"/>
                  </w:rPr>
                  <w:t>paul.oxley@hotmail.co.uk</w:t>
                </w:r>
              </w:p>
              <w:p w:rsidR="0088495A" w:rsidRPr="00C51D59" w:rsidRDefault="0088495A" w:rsidP="00C51D59">
                <w:pPr>
                  <w:pStyle w:val="AddressText"/>
                  <w:spacing w:line="240" w:lineRule="auto"/>
                  <w:rPr>
                    <w:rFonts w:ascii="Arial Black" w:hAnsi="Arial Black"/>
                    <w:sz w:val="24"/>
                    <w:szCs w:val="24"/>
                  </w:rPr>
                </w:pPr>
              </w:p>
            </w:tc>
          </w:tr>
        </w:tbl>
        <w:p w:rsidR="0088495A" w:rsidRDefault="008F4CC3">
          <w:pPr>
            <w:pStyle w:val="NoSpacing"/>
          </w:pPr>
        </w:p>
      </w:sdtContent>
    </w:sdt>
    <w:p w:rsidR="0088495A" w:rsidRDefault="0088495A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363"/>
      </w:tblGrid>
      <w:tr w:rsidR="0088495A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88495A" w:rsidRPr="00C51D59" w:rsidRDefault="0088495A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88495A" w:rsidRDefault="000A5063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INTRODUCTION</w:t>
            </w:r>
          </w:p>
          <w:p w:rsidR="0064083B" w:rsidRDefault="0064083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I consider myself to be a hardworking, honest and reliable member of any team. I get on well with both work colleagues and employers</w:t>
            </w:r>
            <w:r w:rsidR="000A5063">
              <w:rPr>
                <w:rFonts w:ascii="Arial Black" w:hAnsi="Arial Black"/>
                <w:sz w:val="24"/>
                <w:szCs w:val="24"/>
              </w:rPr>
              <w:t>.</w:t>
            </w:r>
            <w:r>
              <w:rPr>
                <w:rFonts w:ascii="Arial Black" w:hAnsi="Arial Black"/>
                <w:sz w:val="24"/>
                <w:szCs w:val="24"/>
              </w:rPr>
              <w:t xml:space="preserve"> Having several years of experience as a joiner my work is always of a high standard and expect the same from others. Having worked </w:t>
            </w:r>
            <w:r w:rsidR="001F704B">
              <w:rPr>
                <w:rFonts w:ascii="Arial Black" w:hAnsi="Arial Black"/>
                <w:sz w:val="24"/>
                <w:szCs w:val="24"/>
              </w:rPr>
              <w:t xml:space="preserve">on maintenance </w:t>
            </w:r>
            <w:r>
              <w:rPr>
                <w:rFonts w:ascii="Arial Black" w:hAnsi="Arial Black"/>
                <w:sz w:val="24"/>
                <w:szCs w:val="24"/>
              </w:rPr>
              <w:t xml:space="preserve">for </w:t>
            </w:r>
            <w:r w:rsidR="005F4B27">
              <w:rPr>
                <w:rFonts w:ascii="Arial Black" w:hAnsi="Arial Black"/>
                <w:sz w:val="24"/>
                <w:szCs w:val="24"/>
              </w:rPr>
              <w:t>Story Homes since June 2015</w:t>
            </w:r>
            <w:r w:rsidR="001F704B">
              <w:rPr>
                <w:rFonts w:ascii="Arial Black" w:hAnsi="Arial Black"/>
                <w:sz w:val="24"/>
                <w:szCs w:val="24"/>
              </w:rPr>
              <w:t>, and for a short period prior to this,</w:t>
            </w:r>
            <w:r>
              <w:rPr>
                <w:rFonts w:ascii="Arial Black" w:hAnsi="Arial Black"/>
                <w:sz w:val="24"/>
                <w:szCs w:val="24"/>
              </w:rPr>
              <w:t xml:space="preserve"> I feel I would </w:t>
            </w:r>
            <w:r w:rsidR="000A5063">
              <w:rPr>
                <w:rFonts w:ascii="Arial Black" w:hAnsi="Arial Black"/>
                <w:sz w:val="24"/>
                <w:szCs w:val="24"/>
              </w:rPr>
              <w:t xml:space="preserve">now </w:t>
            </w:r>
            <w:r>
              <w:rPr>
                <w:rFonts w:ascii="Arial Black" w:hAnsi="Arial Black"/>
                <w:sz w:val="24"/>
                <w:szCs w:val="24"/>
              </w:rPr>
              <w:t>like to progress with my career</w:t>
            </w:r>
            <w:r w:rsidR="001F704B">
              <w:rPr>
                <w:rFonts w:ascii="Arial Black" w:hAnsi="Arial Black"/>
                <w:sz w:val="24"/>
                <w:szCs w:val="24"/>
              </w:rPr>
              <w:t xml:space="preserve"> at </w:t>
            </w:r>
            <w:r w:rsidR="00722A0F">
              <w:rPr>
                <w:rFonts w:ascii="Arial Black" w:hAnsi="Arial Black"/>
                <w:sz w:val="24"/>
                <w:szCs w:val="24"/>
              </w:rPr>
              <w:t>Story and</w:t>
            </w:r>
            <w:r w:rsidR="000A5063">
              <w:rPr>
                <w:rFonts w:ascii="Arial Black" w:hAnsi="Arial Black"/>
                <w:sz w:val="24"/>
                <w:szCs w:val="24"/>
              </w:rPr>
              <w:t xml:space="preserve"> take on a new challenge as a customer care </w:t>
            </w:r>
            <w:proofErr w:type="spellStart"/>
            <w:r w:rsidR="000A5063">
              <w:rPr>
                <w:rFonts w:ascii="Arial Black" w:hAnsi="Arial Black"/>
                <w:sz w:val="24"/>
                <w:szCs w:val="24"/>
              </w:rPr>
              <w:t>technician.I</w:t>
            </w:r>
            <w:proofErr w:type="spellEnd"/>
            <w:r w:rsidR="000A5063">
              <w:rPr>
                <w:rFonts w:ascii="Arial Black" w:hAnsi="Arial Black"/>
                <w:sz w:val="24"/>
                <w:szCs w:val="24"/>
              </w:rPr>
              <w:t xml:space="preserve"> believe I have good communication skills and am able to manage my own work load whilst ensuring health and safety regulations are adhered to.</w:t>
            </w:r>
          </w:p>
          <w:p w:rsidR="000A5063" w:rsidRDefault="000A5063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  <w:p w:rsidR="0064083B" w:rsidRDefault="0064083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QUALIFICATIONS</w:t>
            </w:r>
          </w:p>
          <w:p w:rsidR="0064083B" w:rsidRDefault="0064083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  <w:p w:rsidR="0064083B" w:rsidRDefault="0064083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Time served joiner</w:t>
            </w:r>
          </w:p>
          <w:p w:rsidR="0064083B" w:rsidRDefault="0064083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NVQ level 2</w:t>
            </w:r>
          </w:p>
          <w:p w:rsidR="0064083B" w:rsidRDefault="0064083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CSCS card</w:t>
            </w:r>
          </w:p>
          <w:p w:rsidR="0064083B" w:rsidRDefault="0064083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Health and Safety certificate</w:t>
            </w:r>
          </w:p>
          <w:p w:rsidR="0064083B" w:rsidRDefault="0064083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Full clean driving </w:t>
            </w:r>
            <w:r w:rsidR="00722A0F">
              <w:rPr>
                <w:rFonts w:ascii="Arial Black" w:hAnsi="Arial Black"/>
                <w:sz w:val="24"/>
                <w:szCs w:val="24"/>
              </w:rPr>
              <w:t>license</w:t>
            </w:r>
          </w:p>
          <w:p w:rsidR="0064083B" w:rsidRDefault="0064083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  <w:p w:rsidR="0064083B" w:rsidRPr="00C51D59" w:rsidRDefault="0064083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tbl>
      <w:tblPr>
        <w:tblpPr w:leftFromText="187" w:rightFromText="187" w:vertAnchor="page" w:horzAnchor="margin" w:tblpY="14102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8495A" w:rsidTr="00F07D93">
        <w:trPr>
          <w:trHeight w:val="576"/>
        </w:trPr>
        <w:tc>
          <w:tcPr>
            <w:tcW w:w="9576" w:type="dxa"/>
          </w:tcPr>
          <w:p w:rsidR="0088495A" w:rsidRDefault="00DC17FD" w:rsidP="00F07D93">
            <w:pPr>
              <w:spacing w:after="0" w:line="240" w:lineRule="auto"/>
            </w:pPr>
            <w:r>
              <w:t xml:space="preserve">                                                                                         </w:t>
            </w:r>
          </w:p>
          <w:p w:rsidR="00DC17FD" w:rsidRDefault="00DC17FD" w:rsidP="00F07D93">
            <w:pPr>
              <w:spacing w:after="0" w:line="240" w:lineRule="auto"/>
            </w:pPr>
          </w:p>
          <w:p w:rsidR="00DC17FD" w:rsidRDefault="00DC17FD" w:rsidP="00F07D93">
            <w:pPr>
              <w:spacing w:after="0" w:line="240" w:lineRule="auto"/>
            </w:pPr>
          </w:p>
          <w:p w:rsidR="00DC17FD" w:rsidRDefault="00DC17FD" w:rsidP="00F07D93">
            <w:pPr>
              <w:spacing w:after="0" w:line="240" w:lineRule="auto"/>
            </w:pPr>
          </w:p>
          <w:p w:rsidR="00DC17FD" w:rsidRPr="00DC17FD" w:rsidRDefault="000A5063" w:rsidP="00F07D9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</w:tbl>
    <w:p w:rsidR="0088495A" w:rsidRDefault="001F704B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lastRenderedPageBreak/>
        <w:t>EMPLOYMENT</w:t>
      </w:r>
    </w:p>
    <w:p w:rsidR="001F704B" w:rsidRDefault="001F704B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08/06/15 – </w:t>
      </w:r>
      <w:r w:rsidR="00722A0F">
        <w:rPr>
          <w:rFonts w:ascii="Arial Black" w:hAnsi="Arial Black"/>
          <w:b/>
          <w:sz w:val="24"/>
          <w:szCs w:val="24"/>
        </w:rPr>
        <w:t>present -</w:t>
      </w:r>
      <w:r>
        <w:rPr>
          <w:rFonts w:ascii="Arial Black" w:hAnsi="Arial Black"/>
          <w:b/>
          <w:sz w:val="24"/>
          <w:szCs w:val="24"/>
        </w:rPr>
        <w:t xml:space="preserve"> Story Homes – Maintenance</w:t>
      </w:r>
      <w:r w:rsidR="005F4B27">
        <w:rPr>
          <w:rFonts w:ascii="Arial Black" w:hAnsi="Arial Black"/>
          <w:b/>
          <w:sz w:val="24"/>
          <w:szCs w:val="24"/>
        </w:rPr>
        <w:t xml:space="preserve"> joinery at</w:t>
      </w:r>
      <w:r>
        <w:rPr>
          <w:rFonts w:ascii="Arial Black" w:hAnsi="Arial Black"/>
          <w:b/>
          <w:sz w:val="24"/>
          <w:szCs w:val="24"/>
        </w:rPr>
        <w:t xml:space="preserve"> </w:t>
      </w:r>
      <w:proofErr w:type="spellStart"/>
      <w:r w:rsidR="006B1A08">
        <w:rPr>
          <w:rFonts w:ascii="Arial Black" w:hAnsi="Arial Black"/>
          <w:b/>
          <w:sz w:val="24"/>
          <w:szCs w:val="24"/>
        </w:rPr>
        <w:t>Kingsbrook</w:t>
      </w:r>
      <w:proofErr w:type="spellEnd"/>
      <w:r w:rsidR="006B1A08">
        <w:rPr>
          <w:rFonts w:ascii="Arial Black" w:hAnsi="Arial Black"/>
          <w:b/>
          <w:sz w:val="24"/>
          <w:szCs w:val="24"/>
        </w:rPr>
        <w:t xml:space="preserve"> </w:t>
      </w:r>
      <w:bookmarkStart w:id="0" w:name="_GoBack"/>
      <w:bookmarkEnd w:id="0"/>
      <w:r w:rsidR="009212BB">
        <w:rPr>
          <w:rFonts w:ascii="Arial Black" w:hAnsi="Arial Black"/>
          <w:b/>
          <w:sz w:val="24"/>
          <w:szCs w:val="24"/>
        </w:rPr>
        <w:t xml:space="preserve">site in </w:t>
      </w:r>
      <w:proofErr w:type="spellStart"/>
      <w:r w:rsidR="005F4B27">
        <w:rPr>
          <w:rFonts w:ascii="Arial Black" w:hAnsi="Arial Black"/>
          <w:b/>
          <w:sz w:val="24"/>
          <w:szCs w:val="24"/>
        </w:rPr>
        <w:t>Acklam</w:t>
      </w:r>
      <w:proofErr w:type="spellEnd"/>
      <w:r w:rsidR="005F4B27">
        <w:rPr>
          <w:rFonts w:ascii="Arial Black" w:hAnsi="Arial Black"/>
          <w:b/>
          <w:sz w:val="24"/>
          <w:szCs w:val="24"/>
        </w:rPr>
        <w:t xml:space="preserve"> and Middleton St George site</w:t>
      </w:r>
      <w:r w:rsidR="009212BB">
        <w:rPr>
          <w:rFonts w:ascii="Arial Black" w:hAnsi="Arial Black"/>
          <w:b/>
          <w:sz w:val="24"/>
          <w:szCs w:val="24"/>
        </w:rPr>
        <w:t>.</w:t>
      </w:r>
    </w:p>
    <w:p w:rsidR="001F704B" w:rsidRDefault="001F704B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27/01/15 -23/04/15 – Wilkinson joinery – maintenance joinery work</w:t>
      </w:r>
    </w:p>
    <w:p w:rsidR="001F704B" w:rsidRDefault="001F704B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17/10/14 -23/01/15 – Story Homes – 2</w:t>
      </w:r>
      <w:r w:rsidRPr="001F704B">
        <w:rPr>
          <w:rFonts w:ascii="Arial Black" w:hAnsi="Arial Black"/>
          <w:b/>
          <w:sz w:val="24"/>
          <w:szCs w:val="24"/>
          <w:vertAlign w:val="superscript"/>
        </w:rPr>
        <w:t>nd</w:t>
      </w:r>
      <w:r>
        <w:rPr>
          <w:rFonts w:ascii="Arial Black" w:hAnsi="Arial Black"/>
          <w:b/>
          <w:sz w:val="24"/>
          <w:szCs w:val="24"/>
        </w:rPr>
        <w:t xml:space="preserve"> fix Joinery new build</w:t>
      </w:r>
    </w:p>
    <w:p w:rsidR="001F704B" w:rsidRDefault="001F704B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10/04/14 -15/10/14 – Gary Bibby Joinery – window fitting</w:t>
      </w:r>
    </w:p>
    <w:p w:rsidR="001F704B" w:rsidRDefault="001F704B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10/03/14 – 04/04/14 – Hertel  - Rig fit out</w:t>
      </w:r>
    </w:p>
    <w:p w:rsidR="001F704B" w:rsidRDefault="001F704B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Jan 2014-</w:t>
      </w:r>
      <w:r w:rsidR="00722A0F">
        <w:rPr>
          <w:rFonts w:ascii="Arial Black" w:hAnsi="Arial Black"/>
          <w:b/>
          <w:sz w:val="24"/>
          <w:szCs w:val="24"/>
        </w:rPr>
        <w:t>March</w:t>
      </w:r>
      <w:r>
        <w:rPr>
          <w:rFonts w:ascii="Arial Black" w:hAnsi="Arial Black"/>
          <w:b/>
          <w:sz w:val="24"/>
          <w:szCs w:val="24"/>
        </w:rPr>
        <w:t xml:space="preserve"> 2014 – Darlington council – property maintenance</w:t>
      </w:r>
    </w:p>
    <w:p w:rsidR="00BE7FCF" w:rsidRDefault="00BE7FC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July 2012 –Dec2013 – Hertel – fitting out cabins for air craft carrier</w:t>
      </w:r>
    </w:p>
    <w:p w:rsidR="00BE7FCF" w:rsidRDefault="00BE7FC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Dec 2011 – July2012 – Darlington Council – property maintenance</w:t>
      </w:r>
    </w:p>
    <w:p w:rsidR="00BE7FCF" w:rsidRDefault="00BE7FC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May 2011 – sept 2011 – Erimus housing – property maintenance</w:t>
      </w:r>
    </w:p>
    <w:p w:rsidR="00BE7FCF" w:rsidRDefault="00BE7FC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Jan 2010 – May 2011 – </w:t>
      </w:r>
      <w:r w:rsidR="00722A0F">
        <w:rPr>
          <w:rFonts w:ascii="Arial Black" w:hAnsi="Arial Black"/>
          <w:b/>
          <w:sz w:val="24"/>
          <w:szCs w:val="24"/>
        </w:rPr>
        <w:t>self-employed</w:t>
      </w:r>
      <w:r>
        <w:rPr>
          <w:rFonts w:ascii="Arial Black" w:hAnsi="Arial Black"/>
          <w:b/>
          <w:sz w:val="24"/>
          <w:szCs w:val="24"/>
        </w:rPr>
        <w:t xml:space="preserve"> joinery work</w:t>
      </w:r>
    </w:p>
    <w:p w:rsidR="00BE7FCF" w:rsidRDefault="00BE7FC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April 2009 – Jan 2010 - Direct joinery</w:t>
      </w:r>
    </w:p>
    <w:p w:rsidR="00BE7FCF" w:rsidRDefault="00BE7FC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Aug 2009 –Oct 2009 – Newman Scott, shop fitter Rockcliff Hotel</w:t>
      </w:r>
    </w:p>
    <w:p w:rsidR="00BE7FCF" w:rsidRDefault="00BE7FC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May 2009 –August 2009 – Middlehaven recruitment – (Shepherds) fitting out school</w:t>
      </w:r>
    </w:p>
    <w:p w:rsidR="00BE7FCF" w:rsidRDefault="00BE7FC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Sept 2008 – May 2009 – Woodtech joinery fitting out RVI Newcastle, Freemans Newcastle and Friarige hospitals</w:t>
      </w:r>
    </w:p>
    <w:p w:rsidR="00BE7FCF" w:rsidRDefault="00BE7FC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Aug 2008-Sept </w:t>
      </w:r>
      <w:r w:rsidR="00722A0F">
        <w:rPr>
          <w:rFonts w:ascii="Arial Black" w:hAnsi="Arial Black"/>
          <w:b/>
          <w:sz w:val="24"/>
          <w:szCs w:val="24"/>
        </w:rPr>
        <w:t>2008 -</w:t>
      </w:r>
      <w:r>
        <w:rPr>
          <w:rFonts w:ascii="Arial Black" w:hAnsi="Arial Black"/>
          <w:b/>
          <w:sz w:val="24"/>
          <w:szCs w:val="24"/>
        </w:rPr>
        <w:t xml:space="preserve"> Middlehaven Recruitment joinery Marks and </w:t>
      </w:r>
      <w:r w:rsidR="00722A0F">
        <w:rPr>
          <w:rFonts w:ascii="Arial Black" w:hAnsi="Arial Black"/>
          <w:b/>
          <w:sz w:val="24"/>
          <w:szCs w:val="24"/>
        </w:rPr>
        <w:t>Spencer’s</w:t>
      </w:r>
      <w:r>
        <w:rPr>
          <w:rFonts w:ascii="Arial Black" w:hAnsi="Arial Black"/>
          <w:b/>
          <w:sz w:val="24"/>
          <w:szCs w:val="24"/>
        </w:rPr>
        <w:t xml:space="preserve"> Teesside Park</w:t>
      </w:r>
    </w:p>
    <w:p w:rsidR="00BE7FCF" w:rsidRDefault="00BE7FC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Sept 2007 – Aug 2008 – JMG joinery 2</w:t>
      </w:r>
      <w:r w:rsidRPr="00BE7FCF">
        <w:rPr>
          <w:rFonts w:ascii="Arial Black" w:hAnsi="Arial Black"/>
          <w:b/>
          <w:sz w:val="24"/>
          <w:szCs w:val="24"/>
          <w:vertAlign w:val="superscript"/>
        </w:rPr>
        <w:t>nd</w:t>
      </w:r>
      <w:r>
        <w:rPr>
          <w:rFonts w:ascii="Arial Black" w:hAnsi="Arial Black"/>
          <w:b/>
          <w:sz w:val="24"/>
          <w:szCs w:val="24"/>
        </w:rPr>
        <w:t xml:space="preserve"> </w:t>
      </w:r>
      <w:proofErr w:type="gramStart"/>
      <w:r>
        <w:rPr>
          <w:rFonts w:ascii="Arial Black" w:hAnsi="Arial Black"/>
          <w:b/>
          <w:sz w:val="24"/>
          <w:szCs w:val="24"/>
        </w:rPr>
        <w:t>fix</w:t>
      </w:r>
      <w:proofErr w:type="gramEnd"/>
      <w:r>
        <w:rPr>
          <w:rFonts w:ascii="Arial Black" w:hAnsi="Arial Black"/>
          <w:b/>
          <w:sz w:val="24"/>
          <w:szCs w:val="24"/>
        </w:rPr>
        <w:t xml:space="preserve"> joinery on various apartments and schools</w:t>
      </w:r>
    </w:p>
    <w:p w:rsidR="00DC17FD" w:rsidRDefault="000A5063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2.</w:t>
      </w:r>
    </w:p>
    <w:p w:rsidR="00722A0F" w:rsidRDefault="00722A0F" w:rsidP="00F07D93">
      <w:pPr>
        <w:jc w:val="both"/>
      </w:pPr>
    </w:p>
    <w:p w:rsidR="00BE7FCF" w:rsidRDefault="00722A0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Sept 2006 – sept 2007 – Woodtech joinery – 2</w:t>
      </w:r>
      <w:r w:rsidRPr="00722A0F">
        <w:rPr>
          <w:rFonts w:ascii="Arial Black" w:hAnsi="Arial Black"/>
          <w:b/>
          <w:sz w:val="24"/>
          <w:szCs w:val="24"/>
          <w:vertAlign w:val="superscript"/>
        </w:rPr>
        <w:t>nd</w:t>
      </w:r>
      <w:r>
        <w:rPr>
          <w:rFonts w:ascii="Arial Black" w:hAnsi="Arial Black"/>
          <w:b/>
          <w:sz w:val="24"/>
          <w:szCs w:val="24"/>
        </w:rPr>
        <w:t xml:space="preserve"> fix joinery on apartments and school</w:t>
      </w:r>
    </w:p>
    <w:p w:rsidR="00722A0F" w:rsidRDefault="00722A0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April 2006- Sept 2006 – Wetherhead Construction – Joinery on medical village North Ormesby</w:t>
      </w:r>
    </w:p>
    <w:p w:rsidR="00722A0F" w:rsidRDefault="00722A0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Feb 2005 – April 2006 – Woodtech Joinery, 1</w:t>
      </w:r>
      <w:r w:rsidRPr="00722A0F">
        <w:rPr>
          <w:rFonts w:ascii="Arial Black" w:hAnsi="Arial Black"/>
          <w:b/>
          <w:sz w:val="24"/>
          <w:szCs w:val="24"/>
          <w:vertAlign w:val="superscript"/>
        </w:rPr>
        <w:t>st</w:t>
      </w:r>
      <w:r>
        <w:rPr>
          <w:rFonts w:ascii="Arial Black" w:hAnsi="Arial Black"/>
          <w:b/>
          <w:sz w:val="24"/>
          <w:szCs w:val="24"/>
        </w:rPr>
        <w:t>/ 2</w:t>
      </w:r>
      <w:r w:rsidRPr="00722A0F">
        <w:rPr>
          <w:rFonts w:ascii="Arial Black" w:hAnsi="Arial Black"/>
          <w:b/>
          <w:sz w:val="24"/>
          <w:szCs w:val="24"/>
          <w:vertAlign w:val="superscript"/>
        </w:rPr>
        <w:t>nd</w:t>
      </w:r>
      <w:r>
        <w:rPr>
          <w:rFonts w:ascii="Arial Black" w:hAnsi="Arial Black"/>
          <w:b/>
          <w:sz w:val="24"/>
          <w:szCs w:val="24"/>
        </w:rPr>
        <w:t xml:space="preserve"> fixing</w:t>
      </w:r>
    </w:p>
    <w:p w:rsidR="00722A0F" w:rsidRDefault="00722A0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Aug 2003 – Feb 2005 – JS Bramley – converting listed building into apartments at Grey Towers Nunthorpe</w:t>
      </w:r>
    </w:p>
    <w:p w:rsidR="00722A0F" w:rsidRDefault="00722A0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April 2001-Aug 2003 – John Molem Ltd – Refitting and snagging at James Cook University Hospital</w:t>
      </w:r>
    </w:p>
    <w:p w:rsidR="00722A0F" w:rsidRDefault="00722A0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Sept 200 – March 2001 – Miller Homes, Joiner</w:t>
      </w:r>
    </w:p>
    <w:p w:rsidR="00722A0F" w:rsidRDefault="00722A0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April 1999 – April 2000 – Crest Homes, </w:t>
      </w:r>
      <w:proofErr w:type="spellStart"/>
      <w:r>
        <w:rPr>
          <w:rFonts w:ascii="Arial Black" w:hAnsi="Arial Black"/>
          <w:b/>
          <w:sz w:val="24"/>
          <w:szCs w:val="24"/>
        </w:rPr>
        <w:t>Ingleby</w:t>
      </w:r>
      <w:proofErr w:type="spellEnd"/>
      <w:r>
        <w:rPr>
          <w:rFonts w:ascii="Arial Black" w:hAnsi="Arial Black"/>
          <w:b/>
          <w:sz w:val="24"/>
          <w:szCs w:val="24"/>
        </w:rPr>
        <w:t xml:space="preserve"> </w:t>
      </w:r>
      <w:r w:rsidR="004E3E94">
        <w:rPr>
          <w:rFonts w:ascii="Arial Black" w:hAnsi="Arial Black"/>
          <w:b/>
          <w:sz w:val="24"/>
          <w:szCs w:val="24"/>
        </w:rPr>
        <w:t>Barwick,</w:t>
      </w:r>
      <w:r>
        <w:rPr>
          <w:rFonts w:ascii="Arial Black" w:hAnsi="Arial Black"/>
          <w:b/>
          <w:sz w:val="24"/>
          <w:szCs w:val="24"/>
        </w:rPr>
        <w:t xml:space="preserve"> joiner</w:t>
      </w:r>
    </w:p>
    <w:p w:rsidR="00722A0F" w:rsidRDefault="00722A0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Feb 199- March 199 – CM YUILL, </w:t>
      </w:r>
      <w:proofErr w:type="spellStart"/>
      <w:r w:rsidR="004E3E94">
        <w:rPr>
          <w:rFonts w:ascii="Arial Black" w:hAnsi="Arial Black"/>
          <w:b/>
          <w:sz w:val="24"/>
          <w:szCs w:val="24"/>
        </w:rPr>
        <w:t>Hartlepool</w:t>
      </w:r>
      <w:proofErr w:type="spellEnd"/>
      <w:r w:rsidR="004E3E94">
        <w:rPr>
          <w:rFonts w:ascii="Arial Black" w:hAnsi="Arial Black"/>
          <w:b/>
          <w:sz w:val="24"/>
          <w:szCs w:val="24"/>
        </w:rPr>
        <w:t>,</w:t>
      </w:r>
      <w:r>
        <w:rPr>
          <w:rFonts w:ascii="Arial Black" w:hAnsi="Arial Black"/>
          <w:b/>
          <w:sz w:val="24"/>
          <w:szCs w:val="24"/>
        </w:rPr>
        <w:t xml:space="preserve"> Joiner</w:t>
      </w:r>
    </w:p>
    <w:p w:rsidR="00722A0F" w:rsidRDefault="00722A0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Sept 1998 –</w:t>
      </w:r>
      <w:r w:rsidR="004E3E94">
        <w:rPr>
          <w:rFonts w:ascii="Arial Black" w:hAnsi="Arial Black"/>
          <w:b/>
          <w:sz w:val="24"/>
          <w:szCs w:val="24"/>
        </w:rPr>
        <w:t xml:space="preserve"> Dec</w:t>
      </w:r>
      <w:r>
        <w:rPr>
          <w:rFonts w:ascii="Arial Black" w:hAnsi="Arial Black"/>
          <w:b/>
          <w:sz w:val="24"/>
          <w:szCs w:val="24"/>
        </w:rPr>
        <w:t xml:space="preserve"> 1998</w:t>
      </w:r>
      <w:r w:rsidR="004E3E94">
        <w:rPr>
          <w:rFonts w:ascii="Arial Black" w:hAnsi="Arial Black"/>
          <w:b/>
          <w:sz w:val="24"/>
          <w:szCs w:val="24"/>
        </w:rPr>
        <w:t xml:space="preserve"> -</w:t>
      </w:r>
      <w:r>
        <w:rPr>
          <w:rFonts w:ascii="Arial Black" w:hAnsi="Arial Black"/>
          <w:b/>
          <w:sz w:val="24"/>
          <w:szCs w:val="24"/>
        </w:rPr>
        <w:t xml:space="preserve"> Crest Home</w:t>
      </w:r>
      <w:r w:rsidR="004E3E94">
        <w:rPr>
          <w:rFonts w:ascii="Arial Black" w:hAnsi="Arial Black"/>
          <w:b/>
          <w:sz w:val="24"/>
          <w:szCs w:val="24"/>
        </w:rPr>
        <w:t>s, Harrogate - maintenance</w:t>
      </w:r>
    </w:p>
    <w:p w:rsidR="004E3E94" w:rsidRDefault="004E3E94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April 1998 – Sept 1998 – Tarmac, Caterick – maintenance joiner</w:t>
      </w:r>
    </w:p>
    <w:p w:rsidR="004E3E94" w:rsidRDefault="004E3E94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March 1998 –April 1998 – Barratt Homes – Joiner</w:t>
      </w:r>
    </w:p>
    <w:p w:rsidR="004E3E94" w:rsidRDefault="004E3E94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Dec 1997 – Feb 1998 – Kitchen Store M’bro – Kitchen fitter</w:t>
      </w:r>
    </w:p>
    <w:p w:rsidR="004E3E94" w:rsidRDefault="004E3E94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Jan 1992 – Dec 1997 self-employed manufacturing decorative radiator covers and furniture</w:t>
      </w:r>
    </w:p>
    <w:p w:rsidR="004E3E94" w:rsidRDefault="004E3E94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1981 – 1992 self-employed joiner in London - working on various houses and office developments</w:t>
      </w:r>
    </w:p>
    <w:p w:rsidR="004E3E94" w:rsidRDefault="004E3E94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1976 -1981 – ES Thornton Builders – Apprentice Joiner</w:t>
      </w:r>
    </w:p>
    <w:p w:rsidR="00DC17FD" w:rsidRDefault="00DC17FD">
      <w:pPr>
        <w:rPr>
          <w:rFonts w:ascii="Arial Black" w:hAnsi="Arial Black"/>
          <w:b/>
          <w:sz w:val="24"/>
          <w:szCs w:val="24"/>
        </w:rPr>
      </w:pPr>
    </w:p>
    <w:p w:rsidR="00DC17FD" w:rsidRDefault="000A5063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3.</w:t>
      </w:r>
    </w:p>
    <w:p w:rsidR="00722A0F" w:rsidRDefault="000A5063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lastRenderedPageBreak/>
        <w:t>4.</w:t>
      </w:r>
      <w:r w:rsidR="004E3E94">
        <w:rPr>
          <w:rFonts w:ascii="Arial Black" w:hAnsi="Arial Black"/>
          <w:b/>
          <w:sz w:val="24"/>
          <w:szCs w:val="24"/>
        </w:rPr>
        <w:t xml:space="preserve">                                 </w:t>
      </w:r>
    </w:p>
    <w:p w:rsidR="004E3E94" w:rsidRDefault="004E3E94">
      <w:pPr>
        <w:rPr>
          <w:rFonts w:ascii="Arial Black" w:hAnsi="Arial Black"/>
          <w:b/>
          <w:sz w:val="24"/>
          <w:szCs w:val="24"/>
        </w:rPr>
      </w:pPr>
    </w:p>
    <w:p w:rsidR="001F704B" w:rsidRDefault="00F07D93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                                REFERENCES</w:t>
      </w:r>
    </w:p>
    <w:p w:rsidR="005F4B27" w:rsidRPr="001F704B" w:rsidRDefault="005F4B27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Available on request</w:t>
      </w:r>
    </w:p>
    <w:p w:rsidR="0088495A" w:rsidRDefault="0088495A"/>
    <w:p w:rsidR="00DC17FD" w:rsidRDefault="00DC17FD"/>
    <w:p w:rsidR="00DC17FD" w:rsidRDefault="00DC17FD"/>
    <w:p w:rsidR="00DC17FD" w:rsidRDefault="00DC17FD"/>
    <w:p w:rsidR="00DC17FD" w:rsidRDefault="00DC17FD"/>
    <w:p w:rsidR="00DC17FD" w:rsidRDefault="00DC17FD"/>
    <w:p w:rsidR="00DC17FD" w:rsidRDefault="00DC17FD"/>
    <w:p w:rsidR="00DC17FD" w:rsidRDefault="00DC17FD"/>
    <w:p w:rsidR="00DC17FD" w:rsidRDefault="00DC17FD"/>
    <w:p w:rsidR="00DC17FD" w:rsidRDefault="00DC17FD"/>
    <w:p w:rsidR="00DC17FD" w:rsidRDefault="00DC17FD"/>
    <w:p w:rsidR="00DC17FD" w:rsidRDefault="00DC17FD"/>
    <w:p w:rsidR="00DC17FD" w:rsidRDefault="00DC17FD"/>
    <w:p w:rsidR="00DC17FD" w:rsidRPr="000A5063" w:rsidRDefault="00DC17FD" w:rsidP="000A5063">
      <w:pPr>
        <w:rPr>
          <w:sz w:val="28"/>
          <w:szCs w:val="28"/>
        </w:rPr>
      </w:pPr>
    </w:p>
    <w:sectPr w:rsidR="00DC17FD" w:rsidRPr="000A5063" w:rsidSect="00CC5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C3" w:rsidRDefault="008F4CC3">
      <w:pPr>
        <w:spacing w:after="0" w:line="240" w:lineRule="auto"/>
      </w:pPr>
      <w:r>
        <w:separator/>
      </w:r>
    </w:p>
  </w:endnote>
  <w:endnote w:type="continuationSeparator" w:id="0">
    <w:p w:rsidR="008F4CC3" w:rsidRDefault="008F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Arial"/>
    <w:charset w:val="00"/>
    <w:family w:val="swiss"/>
    <w:pitch w:val="variable"/>
    <w:sig w:usb0="00000001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40" w:rsidRDefault="00CC5C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40" w:rsidRDefault="00CC5C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40" w:rsidRDefault="00CC5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C3" w:rsidRDefault="008F4CC3">
      <w:pPr>
        <w:spacing w:after="0" w:line="240" w:lineRule="auto"/>
      </w:pPr>
      <w:r>
        <w:separator/>
      </w:r>
    </w:p>
  </w:footnote>
  <w:footnote w:type="continuationSeparator" w:id="0">
    <w:p w:rsidR="008F4CC3" w:rsidRDefault="008F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95A" w:rsidRDefault="00241495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51D59">
          <w:rPr>
            <w:lang w:val="en-GB"/>
          </w:rPr>
          <w:t>PAUL OXLEY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95A" w:rsidRDefault="00241495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51D59">
          <w:rPr>
            <w:lang w:val="en-GB"/>
          </w:rPr>
          <w:t>PAUL OXLEY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temporary/>
      <w:showingPlcHdr/>
    </w:sdtPr>
    <w:sdtEndPr/>
    <w:sdtContent>
      <w:p w:rsidR="00CC5C40" w:rsidRDefault="00CC5C40">
        <w:pPr>
          <w:pStyle w:val="Header"/>
        </w:pPr>
        <w:r>
          <w:t>[Type text]</w:t>
        </w:r>
      </w:p>
    </w:sdtContent>
  </w:sdt>
  <w:p w:rsidR="00CC5C40" w:rsidRDefault="00CC5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18CA2200"/>
    <w:multiLevelType w:val="hybridMultilevel"/>
    <w:tmpl w:val="2EEA2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DateAndTime/>
  <w:hideGrammaticalErrors/>
  <w:proofState w:spelling="clean" w:grammar="clean"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59"/>
    <w:rsid w:val="000A5063"/>
    <w:rsid w:val="001F704B"/>
    <w:rsid w:val="00241495"/>
    <w:rsid w:val="004E3E94"/>
    <w:rsid w:val="005F4B27"/>
    <w:rsid w:val="0064083B"/>
    <w:rsid w:val="006B1A08"/>
    <w:rsid w:val="00722A0F"/>
    <w:rsid w:val="0088495A"/>
    <w:rsid w:val="008F4CC3"/>
    <w:rsid w:val="009212BB"/>
    <w:rsid w:val="00B7636B"/>
    <w:rsid w:val="00BE7FCF"/>
    <w:rsid w:val="00C51D59"/>
    <w:rsid w:val="00CC5C40"/>
    <w:rsid w:val="00D573F6"/>
    <w:rsid w:val="00DC17FD"/>
    <w:rsid w:val="00F0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C1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C1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034F5F7DC44124A4E8F12D45B0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B9C7-0045-42B5-A236-72133ED1BF38}"/>
      </w:docPartPr>
      <w:docPartBody>
        <w:p w:rsidR="003C2155" w:rsidRDefault="00FE5B5C">
          <w:pPr>
            <w:pStyle w:val="B5034F5F7DC44124A4E8F12D45B0EC97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BCF7CBCF9C4441F0AC13BDB670C2A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FEFB-DF27-4E86-9361-83BAE223D1FA}"/>
      </w:docPartPr>
      <w:docPartBody>
        <w:p w:rsidR="003C2155" w:rsidRDefault="00FE5B5C">
          <w:pPr>
            <w:pStyle w:val="BCF7CBCF9C4441F0AC13BDB670C2AF16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Arial"/>
    <w:charset w:val="00"/>
    <w:family w:val="swiss"/>
    <w:pitch w:val="variable"/>
    <w:sig w:usb0="00000001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5C"/>
    <w:rsid w:val="003C2155"/>
    <w:rsid w:val="003E0AEF"/>
    <w:rsid w:val="006A5881"/>
    <w:rsid w:val="00722077"/>
    <w:rsid w:val="00905AE1"/>
    <w:rsid w:val="00F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B5034F5F7DC44124A4E8F12D45B0EC97">
    <w:name w:val="B5034F5F7DC44124A4E8F12D45B0EC97"/>
  </w:style>
  <w:style w:type="paragraph" w:customStyle="1" w:styleId="BCF7CBCF9C4441F0AC13BDB670C2AF16">
    <w:name w:val="BCF7CBCF9C4441F0AC13BDB670C2AF16"/>
  </w:style>
  <w:style w:type="paragraph" w:customStyle="1" w:styleId="711B6585FF624D98BB0B2827DF8211D4">
    <w:name w:val="711B6585FF624D98BB0B2827DF8211D4"/>
  </w:style>
  <w:style w:type="paragraph" w:customStyle="1" w:styleId="4B6CDBDB703249B6B126B89885F94F5C">
    <w:name w:val="4B6CDBDB703249B6B126B89885F94F5C"/>
  </w:style>
  <w:style w:type="paragraph" w:customStyle="1" w:styleId="3E3B66FDB5CA4764941548B065BF9E67">
    <w:name w:val="3E3B66FDB5CA4764941548B065BF9E67"/>
  </w:style>
  <w:style w:type="paragraph" w:customStyle="1" w:styleId="13B0BBB41D5741B6B5BCA02F099B8491">
    <w:name w:val="13B0BBB41D5741B6B5BCA02F099B8491"/>
  </w:style>
  <w:style w:type="paragraph" w:customStyle="1" w:styleId="303A9226AA3A4395A5B92B7D522589AB">
    <w:name w:val="303A9226AA3A4395A5B92B7D522589AB"/>
  </w:style>
  <w:style w:type="paragraph" w:customStyle="1" w:styleId="F584991209A541B8A68805BECC6AA62B">
    <w:name w:val="F584991209A541B8A68805BECC6AA62B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paragraph" w:customStyle="1" w:styleId="98344F0ADA544F25B11D99C8C4D4D281">
    <w:name w:val="98344F0ADA544F25B11D99C8C4D4D281"/>
  </w:style>
  <w:style w:type="paragraph" w:customStyle="1" w:styleId="6EF35E0B7FA34CF6B3D64418D9D06E67">
    <w:name w:val="6EF35E0B7FA34CF6B3D64418D9D06E67"/>
  </w:style>
  <w:style w:type="paragraph" w:customStyle="1" w:styleId="14A376894317419988D9B1E71556CE17">
    <w:name w:val="14A376894317419988D9B1E71556CE17"/>
  </w:style>
  <w:style w:type="paragraph" w:customStyle="1" w:styleId="F4B2A3BC49304CFA8B4DDC5097E5E986">
    <w:name w:val="F4B2A3BC49304CFA8B4DDC5097E5E986"/>
  </w:style>
  <w:style w:type="paragraph" w:customStyle="1" w:styleId="92A5351FAA344003AA8778AF46BDB102">
    <w:name w:val="92A5351FAA344003AA8778AF46BDB102"/>
  </w:style>
  <w:style w:type="paragraph" w:customStyle="1" w:styleId="99CA580087C64410AA7A14337725D40D">
    <w:name w:val="99CA580087C64410AA7A14337725D40D"/>
  </w:style>
  <w:style w:type="paragraph" w:customStyle="1" w:styleId="5CFEC908818F44E692E93601E4AE268C">
    <w:name w:val="5CFEC908818F44E692E93601E4AE268C"/>
  </w:style>
  <w:style w:type="paragraph" w:customStyle="1" w:styleId="A6D27C05718D48A0A2D713FF00DB486E">
    <w:name w:val="A6D27C05718D48A0A2D713FF00DB486E"/>
  </w:style>
  <w:style w:type="paragraph" w:customStyle="1" w:styleId="6F5816864E864DBCAB78E90C90E9A15F">
    <w:name w:val="6F5816864E864DBCAB78E90C90E9A15F"/>
  </w:style>
  <w:style w:type="paragraph" w:customStyle="1" w:styleId="5DD4D6E69F2B4C17972F2ED9BD2E75B7">
    <w:name w:val="5DD4D6E69F2B4C17972F2ED9BD2E75B7"/>
    <w:rsid w:val="003C2155"/>
  </w:style>
  <w:style w:type="paragraph" w:customStyle="1" w:styleId="23D3A0364BA24807B63E886ED37E679F">
    <w:name w:val="23D3A0364BA24807B63E886ED37E679F"/>
    <w:rsid w:val="003C2155"/>
  </w:style>
  <w:style w:type="paragraph" w:customStyle="1" w:styleId="AF7FED56470D4A5CAE57300DDF2DC8D7">
    <w:name w:val="AF7FED56470D4A5CAE57300DDF2DC8D7"/>
    <w:rsid w:val="003C21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B5034F5F7DC44124A4E8F12D45B0EC97">
    <w:name w:val="B5034F5F7DC44124A4E8F12D45B0EC97"/>
  </w:style>
  <w:style w:type="paragraph" w:customStyle="1" w:styleId="BCF7CBCF9C4441F0AC13BDB670C2AF16">
    <w:name w:val="BCF7CBCF9C4441F0AC13BDB670C2AF16"/>
  </w:style>
  <w:style w:type="paragraph" w:customStyle="1" w:styleId="711B6585FF624D98BB0B2827DF8211D4">
    <w:name w:val="711B6585FF624D98BB0B2827DF8211D4"/>
  </w:style>
  <w:style w:type="paragraph" w:customStyle="1" w:styleId="4B6CDBDB703249B6B126B89885F94F5C">
    <w:name w:val="4B6CDBDB703249B6B126B89885F94F5C"/>
  </w:style>
  <w:style w:type="paragraph" w:customStyle="1" w:styleId="3E3B66FDB5CA4764941548B065BF9E67">
    <w:name w:val="3E3B66FDB5CA4764941548B065BF9E67"/>
  </w:style>
  <w:style w:type="paragraph" w:customStyle="1" w:styleId="13B0BBB41D5741B6B5BCA02F099B8491">
    <w:name w:val="13B0BBB41D5741B6B5BCA02F099B8491"/>
  </w:style>
  <w:style w:type="paragraph" w:customStyle="1" w:styleId="303A9226AA3A4395A5B92B7D522589AB">
    <w:name w:val="303A9226AA3A4395A5B92B7D522589AB"/>
  </w:style>
  <w:style w:type="paragraph" w:customStyle="1" w:styleId="F584991209A541B8A68805BECC6AA62B">
    <w:name w:val="F584991209A541B8A68805BECC6AA62B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paragraph" w:customStyle="1" w:styleId="98344F0ADA544F25B11D99C8C4D4D281">
    <w:name w:val="98344F0ADA544F25B11D99C8C4D4D281"/>
  </w:style>
  <w:style w:type="paragraph" w:customStyle="1" w:styleId="6EF35E0B7FA34CF6B3D64418D9D06E67">
    <w:name w:val="6EF35E0B7FA34CF6B3D64418D9D06E67"/>
  </w:style>
  <w:style w:type="paragraph" w:customStyle="1" w:styleId="14A376894317419988D9B1E71556CE17">
    <w:name w:val="14A376894317419988D9B1E71556CE17"/>
  </w:style>
  <w:style w:type="paragraph" w:customStyle="1" w:styleId="F4B2A3BC49304CFA8B4DDC5097E5E986">
    <w:name w:val="F4B2A3BC49304CFA8B4DDC5097E5E986"/>
  </w:style>
  <w:style w:type="paragraph" w:customStyle="1" w:styleId="92A5351FAA344003AA8778AF46BDB102">
    <w:name w:val="92A5351FAA344003AA8778AF46BDB102"/>
  </w:style>
  <w:style w:type="paragraph" w:customStyle="1" w:styleId="99CA580087C64410AA7A14337725D40D">
    <w:name w:val="99CA580087C64410AA7A14337725D40D"/>
  </w:style>
  <w:style w:type="paragraph" w:customStyle="1" w:styleId="5CFEC908818F44E692E93601E4AE268C">
    <w:name w:val="5CFEC908818F44E692E93601E4AE268C"/>
  </w:style>
  <w:style w:type="paragraph" w:customStyle="1" w:styleId="A6D27C05718D48A0A2D713FF00DB486E">
    <w:name w:val="A6D27C05718D48A0A2D713FF00DB486E"/>
  </w:style>
  <w:style w:type="paragraph" w:customStyle="1" w:styleId="6F5816864E864DBCAB78E90C90E9A15F">
    <w:name w:val="6F5816864E864DBCAB78E90C90E9A15F"/>
  </w:style>
  <w:style w:type="paragraph" w:customStyle="1" w:styleId="5DD4D6E69F2B4C17972F2ED9BD2E75B7">
    <w:name w:val="5DD4D6E69F2B4C17972F2ED9BD2E75B7"/>
    <w:rsid w:val="003C2155"/>
  </w:style>
  <w:style w:type="paragraph" w:customStyle="1" w:styleId="23D3A0364BA24807B63E886ED37E679F">
    <w:name w:val="23D3A0364BA24807B63E886ED37E679F"/>
    <w:rsid w:val="003C2155"/>
  </w:style>
  <w:style w:type="paragraph" w:customStyle="1" w:styleId="AF7FED56470D4A5CAE57300DDF2DC8D7">
    <w:name w:val="AF7FED56470D4A5CAE57300DDF2DC8D7"/>
    <w:rsid w:val="003C2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22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OXLEY</dc:creator>
  <cp:lastModifiedBy>Jeanette Oxley</cp:lastModifiedBy>
  <cp:revision>6</cp:revision>
  <cp:lastPrinted>2016-03-10T18:49:00Z</cp:lastPrinted>
  <dcterms:created xsi:type="dcterms:W3CDTF">2016-03-10T19:01:00Z</dcterms:created>
  <dcterms:modified xsi:type="dcterms:W3CDTF">2018-01-22T20:30:00Z</dcterms:modified>
</cp:coreProperties>
</file>